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d1b1" w14:textId="b9bd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2011 жылғы 28 ақпандағы № 49 қаулысы. Ақтөбе облысы Әділет департаментінде 2011 жылдың 5 наурызда № 3-5-127 тіркелді. Күші жойылды - Ақтөбе облысы Ырғыз аудандық әкімдігінің 2011 жылғы 22 шілдедегі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Ырғыз аудандық әкімдігінің 2011.07.22 № 165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Президентінің 2011 жылғы 4 ақпандағы № 1149 «Қазақстан Республикасы Президентінің кезектен тыс сайлауын тағайындау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аумақтық сайлау комиссиясымен бірлесіп Ырғыз ауданы аумағында барлық кандидаттар үшін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 М.ДУАНБЕКОВ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Президентігіне кандидаттарға үгіттік баспа материалдарын орналастыру үшін белгіленген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1950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
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селосы: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«Казпошта» мекемесі ғимараты, 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«Жолжан» базары ғимараты, қалқан-стенд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аулы, ауылдық клуб ғимараты –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аулы, ауылдық клуб ғимараты -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Қалалыкөл аулы, Қалалыкөл негізгі мектебі жанындағы кіші орталық - қалқан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Аманкөл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аулы, Құтикөл ауылдық клуб ғимараты –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аулы, Аманкөл ауылдық клуб ғимараты -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аулы, Нарқызыл негізгі мектебі жанындағы кіші орталық - қалқан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 аулы: «Мәні» мәдениет үйі ғимараты - 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аулы: «Гүлдер» балабақшасы ғимараты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аулы: «Шаттық» балабақшасы ғимараты қалқан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Құмтоғай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аулы, Құмтоғай ауылдық клуб ғимараты - 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аулы, Қарасай ауылдық клуб ғимараты –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аулы, Қарақұдық негізгі мектебі жанындағы кіші орталық - қалқан</w:t>
            </w:r>
          </w:p>
        </w:tc>
      </w:tr>
      <w:tr>
        <w:trPr>
          <w:trHeight w:val="1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аулы, ауылдық клуб ғимараты -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аулы, ауылдық клуб ғимараты –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аулы, Дүкен негізгі мектебі жанындағы кіші орталық –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аулы, ауылдық клуб ғимараты - қалқан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Тәуіп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 аулы, ауылдық клуб ғимараты –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аулы, медициналық пункт ғимараты - қалқан</w:t>
            </w:r>
          </w:p>
        </w:tc>
      </w:tr>
      <w:tr>
        <w:trPr>
          <w:trHeight w:val="1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Жайсаңбай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аулы, Жайсаңбай ауылдық клуб ғимараты - қалқан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