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9f41" w14:textId="4439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жылдың сәуір-маусымында және қазан-желтоқсанында азаматтарды мерзімді әскери қызметке шақыруды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әкімдігінің 2011 жылғы 30 наурыздағы № 63 қаулысы. Ақтөбе облысы Әділет департаментінде 2011 жылдың 13 сәуірде № 3-5-128 тіркелді. Күші жойылды - Ақтөбе облысы Ырғыз аудандық әкімдігінің 2012 жылғы 28 мамырдағы № 84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Ырғыз аудандық әкімдігінің 2012.05.28 № 84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8 шілдедегi № 74 «Әскери мiндеттiлiк және әскери қызмет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Президентiнiң 2011 жылғы 3 наурыздағы № 1163 «Белгiленген әскери қызмет мерзiмiн өткерген мерзiмдi әскери қызметтегi әскери қызметшiлердi запасқа шығару және Қазақстан Республикасының азаматтарын 2011 жылдың сәуiр-маусымында және қазан-желтоқсанында кезектi мерзiмдi әскери қызметке шақыру туралы»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2011 жылғы 11 наурыздағы № 250 «Белгiленген әскери қызмет мерзiмiн өткерген мерзiмдi әскери қызметтегi әскери қызметшiлердi запасқа шығару және Қазақстан Республикасының азаматтарын 2011 жылдың сәуiр-маусымында және қазан-желтоқсанында кезектi мерзiмдi әскери қызметке шақыру туралы» Қазақстан Республикасы Президентiнiң 2011 жылғы 3 наурыздағы № 1163 Жарлығын iске асыру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жергiлiктi мемлекеттiк басқару және өзiн-өзi басқару туралы»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кейiнге қалдыруға немесе шақырудан босатылуға құқығы жоқ он сегiзден жиырма жетi жасқа дейiнгi ер азаматтар, сондай-ақ оқу орындарынан шығарылған, жиырма жетi жасқа толмаған және шақыру бойынша әскери қызметтiң белгiленген мерзiмiн өткермеген азаматтар 2011 жылдың сәуiр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маусымында және қазан-желтоқсанында Қазақстан Республикасының Қарулы Күштерi, Қазақстан Республикасының басқа да әскерлерi мен әскери құрамаларының қатарына мерзiмдi әскери қызметке шақырылсын.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 мерзiмдi әскери қызметке шақыру жөніндегі аудандық шақыру комиссиясының құрамы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Селолық округтер әкiмдерi мен меншік нысанына қарамастан аудандық ұйымдардың басшылары өз құзыреттері шегiнде азаматтардың мерзiмдi әскери қызметке шақырылуын уақытылы және ұйымшылдықпен өткiзу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әскерге шақыруды кейiнге қалдыруға немесе шақырудан босатылуға құқығы жоқ он сегiзден жиырма жетi жасқа дейiнгi ер азаматтардың шақыру учаскесiне толық және уақытылы келуiн;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әскерге шақырылушыларды тасымалдауды селолық округтер әкiмдерi аппараттары өкiлдерiнiң алып баруын;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аудандық шақыру комиссиясына қажеттi құжаттарды дайындап, тапсыруды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Ырғыз аудандық орталық ауруханасының бас дәрігеріне (Ж.Сүлейменов): медициналық комиссияның жұмысын, мерзiмдi әскери қызметке шақырылушы азаматтардың сапалы куәландырылуын бақылауға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Аудандық қорғаныс істері жөніндегі бөлімінің медициналық комиссиясын маман дәрiгерлермен, орта дәрiгерлiк қызметшiлермен жасақтау шараларын қабылдау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Ырғыз ауданы iшкi iстер бөлiмiне (М.Бижанов): әскери қызметке шақырудан бұлтартқан азаматтарды iздеу, облыстық жинақтау пунктiне жiберу кезiнде шақыру пункттерiнде қоғамдық тәртiптiң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Ырғыз ауданы қорғаныс icтеpi жөнiндегi бөлiмінiң аумағында полиция қызметкерiнiң кезекшiлiгiн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Ырғыз аудандық ішкi саясат (Ж.Таңқаев), мәдениет және тiлдердi дамыту (Н.Жүсіп) бөлiмдерi шақыру кезеңiнде әскери қызметке шақырылушы жастармен тәрбиелік іс-шаралар ұйымдастыруға және өткізуге белсенділікпен қатысып, әскери қызметке шақырылушылардың соғыс және еңбек ардагерлерiмен кездесулерін және оларды салтанатты шығарып салу рәсімін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Ырғыз аудандық қаржы бөлiмi (Ә.Аяпберген) 2011 жылға арналған аудандық бюджетпен белгiленген мөлшерде азаматтарды шақыруды ұйымдастыру шараларын қаржыландыруды жүргiзсiн.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Ырғыз ауданы қорғаныс icтеpi жөнiндегi бөлiміне (М.Ыбраев) әскери қызметке шақырылушыларды облыстық жинақтау пунктiне жiберу үшін автокөлік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 әскери қызметке шақырудың барысы туралы 2011 жылдың 30 маусымына және 20 желтоқсанына аудан әкімдігін хабардар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Аудандық шақыру комиссиясының мүшелерінің, медициналық және техникалық қызметкерлердің міндеттерін атқару уақытында жұмыс орны, қызметі және орташа жалақысы сақталсын.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қаулының орындалуын бақылау аудан әкiмiнiң орынбасары А.Шахинге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қаулы алғаш ресми жарияланған күннен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Ырғыз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 М.ДУАНБЕКОВ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Ырғыз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«30»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63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жылдың сәуiр-маусым және қазан-желтоқсан айларында азаматтарды мерзiмдi әскери қызметке шақыру жөніндегі аудандық шақыру комиссиясының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4"/>
        <w:gridCol w:w="7566"/>
      </w:tblGrid>
      <w:tr>
        <w:trPr>
          <w:trHeight w:val="30" w:hRule="atLeast"/>
        </w:trPr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Ыбраев Манас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қорғаныс icтepi жөнiндегi бөлiмiнiң бастығы, комиссия төрағасы</w:t>
            </w:r>
          </w:p>
        </w:tc>
      </w:tr>
      <w:tr>
        <w:trPr>
          <w:trHeight w:val="30" w:hRule="atLeast"/>
        </w:trPr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Еркін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iшкi iстер бөлiмi бастығының орынбасары, төраға орынбасары (келiсiм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мүшелерi:</w:t>
            </w:r>
          </w:p>
        </w:tc>
      </w:tr>
      <w:tr>
        <w:trPr>
          <w:trHeight w:val="30" w:hRule="atLeast"/>
        </w:trPr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Айтқұлов Қайрат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әкімі аппаратының бас маманы</w:t>
            </w:r>
          </w:p>
        </w:tc>
      </w:tr>
      <w:tr>
        <w:trPr>
          <w:trHeight w:val="30" w:hRule="atLeast"/>
        </w:trPr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Дербіс Жандос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орталық аурухананың бас хирургі, медициналық комиссияның төрағасы (келiсiм бойынша)</w:t>
            </w:r>
          </w:p>
        </w:tc>
      </w:tr>
      <w:tr>
        <w:trPr>
          <w:trHeight w:val="30" w:hRule="atLeast"/>
        </w:trPr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Жаспанова Жаңыл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орталық аурухананың мейірбикесі, медициналық комиссия хатшысы (келiсiм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Резерв:</w:t>
            </w:r>
          </w:p>
        </w:tc>
      </w:tr>
      <w:tr>
        <w:trPr>
          <w:trHeight w:val="30" w:hRule="atLeast"/>
        </w:trPr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Кенжебаев Дулат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Ырғыз ауданы қорғаныс icтepi жөнiндегi бөлiмi бастығының орынбасары </w:t>
            </w:r>
          </w:p>
        </w:tc>
      </w:tr>
      <w:tr>
        <w:trPr>
          <w:trHeight w:val="30" w:hRule="atLeast"/>
        </w:trPr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Сәдриев Сәбит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ішкі істер бөлімінің учаскелік аға инспекторы (келiсiм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</w:t>
            </w:r>
          </w:p>
        </w:tc>
      </w:tr>
      <w:tr>
        <w:trPr>
          <w:trHeight w:val="30" w:hRule="atLeast"/>
        </w:trPr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Өтемұратов Айдарбек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орталық аурухананың хирургі (келiсiм бойынша)</w:t>
            </w:r>
          </w:p>
        </w:tc>
      </w:tr>
      <w:tr>
        <w:trPr>
          <w:trHeight w:val="30" w:hRule="atLeast"/>
        </w:trPr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Әлжанова Шынасыл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орталық аурухананың мейірбикесі (келiсiм бойынша)</w:t>
            </w:r>
          </w:p>
        </w:tc>
      </w:tr>
      <w:tr>
        <w:trPr>
          <w:trHeight w:val="30" w:hRule="atLeast"/>
        </w:trPr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 Жасулан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әкімі аппаратының бас маманы (заңгер)</w:t>
            </w:r>
          </w:p>
        </w:tc>
      </w:tr>
      <w:tr>
        <w:trPr>
          <w:trHeight w:val="30" w:hRule="atLeast"/>
        </w:trPr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Жаңаберген Қанат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әкімі аппаратаның жетекші маманы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