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ad2e" w14:textId="d90a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2011 жылғы 25 қарашадағы № 265 қаулысы. Ақтөбе облысының Әділет департаментінде 2011 жылғы 9 желтоқсанда № 3-5-147 тіркелді. Күші жойылды - Ақтөбе облысы Ырғыз аудандық әкімдігінің 2012 жылғы 4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2012.12.04 № 255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№ 149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толмағандарға әр санат үшін жұмыс орындарының жалпы санының бір пайызы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М. 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