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fb4d" w14:textId="e97f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Аманкөл селолық округі Жарма елді мекені аумағында карантин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Аманкөл селолық округі әкімінің 2011 жылғы 6 желтоқсандағы № 18 шешімі. Ақтөбе облысының Ырғыз аудандық Әділет басқармасында 2012 жылғы 6 қаңтарда № 3-5-151 тіркелді. Күші жойылды - Ақтөбе облысы Ырғыз ауданы Аманкөл селолық округі әкімінің 2012 жылғы 1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ауданы Аманкөл селолық округі әкімінің 2012.11.01 № 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Ырғыз аудандық аумақтық инспекциясының бас мемлекеттік ветеринариялық–санитариялық инспекторының 11 қазан 2011 жылғы № 3-4/614 ұсынысының негізінде Аманкөл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Аманкөл селолық округі Жарма елді мекені аумағында иттердің құтыру ошағы анықталуына байланысты карантин режимін және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селолық округі әкімі аппаратының бас маманы С.Дүкенбаевқа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Аманкөл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 Ж. Қайыров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