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7e96" w14:textId="6477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Жайсаңбай ауылдық округінің Жайсаңбай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Жайсаңбай селолық округі әкімінің 2011 жылғы 1 қыркүйектегі № 8 шешімі. Ақтөбе облысы Ырғыз ауданының Әділет басқармасында 2011 жылғы 30 қыркүйекте № 3-5-143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атауына өзгерістер енгізілді - Ақтөбе облысы Ырғыз ауданы Жайсаңбай ауылдық округі әкімінің 15.02.2017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бүкіл мәтіні бойынша "селосы", "селосының", "селолық" сөздері "ауылы", "ауылының", "ауылдық" сөздерімен ауыстырылды – Ақтөбе облысы Ырғыз ауданы Жайсаңбай ауылдық округі әкімінің 05.01.2015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№ 4200 "Қазақстан Республикасының әкімшілік–аумақтық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Жайсаңбай ауылы тұрғындарының конференциясы хаттамасына сәйкес Жайсаңбай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Жайсаңбай ауылдық округінің Жайсаңбай ауылының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Өтебай Қанахин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Жұмахмет Шалтақбаев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Тәуелсіздігіне – 20 жыл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ауылдық округі әкімі аппаратының бас маманы Ғ.Байтақовқа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Жайсаңбай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