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5e66" w14:textId="8a85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2008 жылғы 1 қазандағы № 182 "Ауылдық (селолық) жерлерде жұмыс істейтін мамандар лауазымдарының тізбесін анықтау туралы"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әкімдігінің 2011 жылғы 14 қазандағы № 297 қаулысы. Ақтөбе облысы Қарғалы ауданының Әділет басқармасында 2011 жылғы 28 қазанда № 3-6-128 тіркелді. Күші жойылды - Ақтөбе облысы Қарғалы аудандық әкімдігінің 2013 жылғы 1 сәуірдегі № 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Қарғалы аудандық әкімдігінің 01.04.2013 № 50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2007 жылғы 15 мамырдағы № 251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238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№ 66 «Агроөнеркәсіптік кешенді және ауылдық аумақтарды дамытуды мемлекеттік реттеу туралы» Заңының 18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әкімдігінің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Ауылдық (селолық) жерлерде жұмыс істейтін мамандар лауазымдарының тізбесін анықтау туралы» 2008 жылғы 1 қазандағы № 182 (нормативтік-құқықтық актілердің мемлекеттік тіркеу тізілімінде № 3-6-71 болып тіркелген, 2008 жылғы 28 қазанда аудандық «Қарғалы» газетінде № 51 (4435)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«Әлеуметтік қамтамасыз ету мамандарының лауазымдары» тізбесі «1) Күтім жасаушы әлеуметтік қызметкер» жолынан кейін «2) «Әлеуметтік жұмыс бойынша маман – жұмыспен қамту орталығының маманы» жолымен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«Қарғалы аудандық экономика, бюджеттік жоспарлау және кәсіпкерлік бөлімі» ММ-сі (А.Т. Елтаева) толықтырылған тізбені аудандық мәслихатқа келісуге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Х.С.Жылқыбековке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 А. Сағиев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14.10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жерлерде жұмыс істейтін әлеуметтік</w:t>
      </w:r>
      <w:r>
        <w:br/>
      </w:r>
      <w:r>
        <w:rPr>
          <w:rFonts w:ascii="Times New Roman"/>
          <w:b/>
          <w:i w:val="false"/>
          <w:color w:val="000000"/>
        </w:rPr>
        <w:t>
қамтамасыз ету, білім беру, мәдениет және спорт салалары</w:t>
      </w:r>
      <w:r>
        <w:br/>
      </w:r>
      <w:r>
        <w:rPr>
          <w:rFonts w:ascii="Times New Roman"/>
          <w:b/>
          <w:i w:val="false"/>
          <w:color w:val="000000"/>
        </w:rPr>
        <w:t>
мамандарының лауазымы және қосымшаға сәйкес,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қаражаты есебінен жиырма бес пайызға арттырылған лауазымдық</w:t>
      </w:r>
      <w:r>
        <w:br/>
      </w:r>
      <w:r>
        <w:rPr>
          <w:rFonts w:ascii="Times New Roman"/>
          <w:b/>
          <w:i w:val="false"/>
          <w:color w:val="000000"/>
        </w:rPr>
        <w:t>
жалақы мен тарифтік ставкілерге құқығы барлардың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119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 атаулары
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қамтамасыз ету мамандарының лауазымдары 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Күтім жасаушы әлеуметтік қызметкер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бойынша маман –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орталығының маманы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мамандарының лауазымдары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мекемелерінің барлық мамандықтарының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оқытушылары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Мектеп, мектеп-интернат, «Мектеп-бала бақша»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директорлары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ұйымдардың меңгерушілері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оқу жөніндегі, оқу-тәрбиелік, тәрбиелік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жөніндегі барлық ұйымдардағы орынбасарлары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Мұғалім-психолог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мұғалім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Логопед-мұғалім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Дефектолог-мұғалім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 мұғалім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білім беру мұғалімі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әскери дайындықты ұйымдастырушы-оқытушы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тәрбиеші, тәрбиеші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жетекші, жетекші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тәрбиелік қызметпен тікелей шұғылданатын саз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басшысы, аккомпаниатор, концертмейстер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бойынша нұсқаушы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Оқыту-үйрету қызметімен тікелей шұғылданатын,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бапкер-оқытушы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Лагерь бастығы (спорттық қорғаныс, сауықтыру, мектептік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демалыс).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Оқу-өндірістік шеберхананың меңгерушісі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кабинет меңгерушісі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білім беру мекемесінің директоры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жөніндегі нұсқаушы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 шебері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 меңгерушісі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меңгерушісі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Диеталық медбике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ұйымдастырушы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жетекші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Бағдарламамен қамтамасыз етуші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 суретші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мамандарының лауазымдары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Кітапхана, филиал, клуб меңгерушісі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 суретші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Бағдарламамен қамтамасыз етуші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жетекші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ұйымдастырушы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Ұжым басшысы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