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f29e" w14:textId="f17f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21 желтоқсандағы № 333 шешімі. Ақтөбе облысының Әділет департаментінде 2012 жылғы 13 қаңтарда № 3-6-132 тіркелді. Қолданылу мерзімінің аяқталуына байланысты күші жойылды - Ақтөбе облысы Қарғалы аудандық мәслихатының 2013 жылғы 30 сәуірдегі № 118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Қарғалы аудандық мәслихатының 30.04.2013 № 118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Бюджеттік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p>
    <w:bookmarkEnd w:id="1"/>
    <w:bookmarkStart w:name="z3" w:id="2"/>
    <w:p>
      <w:pPr>
        <w:spacing w:after="0"/>
        <w:ind w:left="0"/>
        <w:jc w:val="both"/>
      </w:pPr>
      <w:r>
        <w:rPr>
          <w:rFonts w:ascii="Times New Roman"/>
          <w:b w:val="false"/>
          <w:i w:val="false"/>
          <w:color w:val="000000"/>
          <w:sz w:val="28"/>
        </w:rPr>
        <w:t>
      1) кірістер бойынша -            2 375 506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347 725 мың теңге;</w:t>
      </w:r>
    </w:p>
    <w:p>
      <w:pPr>
        <w:spacing w:after="0"/>
        <w:ind w:left="0"/>
        <w:jc w:val="both"/>
      </w:pPr>
      <w:r>
        <w:rPr>
          <w:rFonts w:ascii="Times New Roman"/>
          <w:b w:val="false"/>
          <w:i w:val="false"/>
          <w:color w:val="000000"/>
          <w:sz w:val="28"/>
        </w:rPr>
        <w:t>
            салықтық емес түсімдер -            83 380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                  17 000 мың теңге;</w:t>
      </w:r>
    </w:p>
    <w:p>
      <w:pPr>
        <w:spacing w:after="0"/>
        <w:ind w:left="0"/>
        <w:jc w:val="both"/>
      </w:pPr>
      <w:r>
        <w:rPr>
          <w:rFonts w:ascii="Times New Roman"/>
          <w:b w:val="false"/>
          <w:i w:val="false"/>
          <w:color w:val="000000"/>
          <w:sz w:val="28"/>
        </w:rPr>
        <w:t>
            трансферттердің түсімдері -    1 927 395,2 мың теңге;</w:t>
      </w:r>
    </w:p>
    <w:bookmarkStart w:name="z31" w:id="3"/>
    <w:p>
      <w:pPr>
        <w:spacing w:after="0"/>
        <w:ind w:left="0"/>
        <w:jc w:val="both"/>
      </w:pPr>
      <w:r>
        <w:rPr>
          <w:rFonts w:ascii="Times New Roman"/>
          <w:b w:val="false"/>
          <w:i w:val="false"/>
          <w:color w:val="000000"/>
          <w:sz w:val="28"/>
        </w:rPr>
        <w:t>
            2) шығындар -                  2 399 406,7 мың теңге;</w:t>
      </w:r>
    </w:p>
    <w:bookmarkEnd w:id="3"/>
    <w:bookmarkStart w:name="z4" w:id="4"/>
    <w:p>
      <w:pPr>
        <w:spacing w:after="0"/>
        <w:ind w:left="0"/>
        <w:jc w:val="both"/>
      </w:pPr>
      <w:r>
        <w:rPr>
          <w:rFonts w:ascii="Times New Roman"/>
          <w:b w:val="false"/>
          <w:i w:val="false"/>
          <w:color w:val="000000"/>
          <w:sz w:val="28"/>
        </w:rPr>
        <w:t>
            3) таза бюджеттік кредит</w:t>
      </w:r>
    </w:p>
    <w:bookmarkEnd w:id="4"/>
    <w:p>
      <w:pPr>
        <w:spacing w:after="0"/>
        <w:ind w:left="0"/>
        <w:jc w:val="both"/>
      </w:pPr>
      <w:r>
        <w:rPr>
          <w:rFonts w:ascii="Times New Roman"/>
          <w:b w:val="false"/>
          <w:i w:val="false"/>
          <w:color w:val="000000"/>
          <w:sz w:val="28"/>
        </w:rPr>
        <w:t>
            беру бойынша -                      41 622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43 686 мың теңге;</w:t>
      </w:r>
    </w:p>
    <w:p>
      <w:pPr>
        <w:spacing w:after="0"/>
        <w:ind w:left="0"/>
        <w:jc w:val="both"/>
      </w:pPr>
      <w:r>
        <w:rPr>
          <w:rFonts w:ascii="Times New Roman"/>
          <w:b w:val="false"/>
          <w:i w:val="false"/>
          <w:color w:val="000000"/>
          <w:sz w:val="28"/>
        </w:rPr>
        <w:t>
            бюджеттік кредиттерді өтеу -         2 064 мың теңге;</w:t>
      </w:r>
    </w:p>
    <w:bookmarkStart w:name="z5" w:id="5"/>
    <w:p>
      <w:pPr>
        <w:spacing w:after="0"/>
        <w:ind w:left="0"/>
        <w:jc w:val="both"/>
      </w:pPr>
      <w:r>
        <w:rPr>
          <w:rFonts w:ascii="Times New Roman"/>
          <w:b w:val="false"/>
          <w:i w:val="false"/>
          <w:color w:val="000000"/>
          <w:sz w:val="28"/>
        </w:rPr>
        <w:t xml:space="preserve">
            4) қаржы активтерімен жасалатын </w:t>
      </w:r>
    </w:p>
    <w:bookmarkEnd w:id="5"/>
    <w:p>
      <w:pPr>
        <w:spacing w:after="0"/>
        <w:ind w:left="0"/>
        <w:jc w:val="both"/>
      </w:pPr>
      <w:r>
        <w:rPr>
          <w:rFonts w:ascii="Times New Roman"/>
          <w:b w:val="false"/>
          <w:i w:val="false"/>
          <w:color w:val="000000"/>
          <w:sz w:val="28"/>
        </w:rPr>
        <w:t>
            операциялар бойынша сальдо –             0 мың теңге;</w:t>
      </w:r>
    </w:p>
    <w:bookmarkStart w:name="z6" w:id="6"/>
    <w:p>
      <w:pPr>
        <w:spacing w:after="0"/>
        <w:ind w:left="0"/>
        <w:jc w:val="both"/>
      </w:pPr>
      <w:r>
        <w:rPr>
          <w:rFonts w:ascii="Times New Roman"/>
          <w:b w:val="false"/>
          <w:i w:val="false"/>
          <w:color w:val="000000"/>
          <w:sz w:val="28"/>
        </w:rPr>
        <w:t>
      5) бюджет тапшылығы -            -70 376,7 мың теңге;</w:t>
      </w:r>
    </w:p>
    <w:bookmarkEnd w:id="6"/>
    <w:bookmarkStart w:name="z7" w:id="7"/>
    <w:p>
      <w:pPr>
        <w:spacing w:after="0"/>
        <w:ind w:left="0"/>
        <w:jc w:val="both"/>
      </w:pPr>
      <w:r>
        <w:rPr>
          <w:rFonts w:ascii="Times New Roman"/>
          <w:b w:val="false"/>
          <w:i w:val="false"/>
          <w:color w:val="000000"/>
          <w:sz w:val="28"/>
        </w:rPr>
        <w:t>
      6) бюджет тапшылығын қаржыландыру - 70 376,7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Қарғалы аудандық мәслихатының 2012.02.07 </w:t>
      </w:r>
      <w:r>
        <w:rPr>
          <w:rFonts w:ascii="Times New Roman"/>
          <w:b w:val="false"/>
          <w:i w:val="false"/>
          <w:color w:val="000000"/>
          <w:sz w:val="28"/>
        </w:rPr>
        <w:t>№ 14</w:t>
      </w:r>
      <w:r>
        <w:rPr>
          <w:rFonts w:ascii="Times New Roman"/>
          <w:b w:val="false"/>
          <w:i w:val="false"/>
          <w:color w:val="ff0000"/>
          <w:sz w:val="28"/>
        </w:rPr>
        <w:t xml:space="preserve">; 2012.04.27 </w:t>
      </w:r>
      <w:r>
        <w:rPr>
          <w:rFonts w:ascii="Times New Roman"/>
          <w:b w:val="false"/>
          <w:i w:val="false"/>
          <w:color w:val="000000"/>
          <w:sz w:val="28"/>
        </w:rPr>
        <w:t>№ 30</w:t>
      </w:r>
      <w:r>
        <w:rPr>
          <w:rFonts w:ascii="Times New Roman"/>
          <w:b w:val="false"/>
          <w:i w:val="false"/>
          <w:color w:val="ff0000"/>
          <w:sz w:val="28"/>
        </w:rPr>
        <w:t xml:space="preserve">; 2012.08.08 </w:t>
      </w:r>
      <w:r>
        <w:rPr>
          <w:rFonts w:ascii="Times New Roman"/>
          <w:b w:val="false"/>
          <w:i w:val="false"/>
          <w:color w:val="000000"/>
          <w:sz w:val="28"/>
        </w:rPr>
        <w:t>№ 58</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2012.11.29 </w:t>
      </w:r>
      <w:r>
        <w:rPr>
          <w:rFonts w:ascii="Times New Roman"/>
          <w:b w:val="false"/>
          <w:i w:val="false"/>
          <w:color w:val="000000"/>
          <w:sz w:val="28"/>
        </w:rPr>
        <w:t>№ 78</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Аудандық бюджет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тұлғалардан алынатын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тұлғалардың, жеке кәсіпкерлердің мүлкіне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бензин мен жанармайға акциздер (авиациялық бензинді қоспағанда);</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аудандық маңыздағы жалпы пайдаланатын және елді мекендердегі автомобиль жолы бойындағы сыртқы жарнамаларды (көз көрімдік) орналастыру үшін алым;</w:t>
      </w:r>
    </w:p>
    <w:p>
      <w:pPr>
        <w:spacing w:after="0"/>
        <w:ind w:left="0"/>
        <w:jc w:val="both"/>
      </w:pPr>
      <w:r>
        <w:rPr>
          <w:rFonts w:ascii="Times New Roman"/>
          <w:b w:val="false"/>
          <w:i w:val="false"/>
          <w:color w:val="000000"/>
          <w:sz w:val="28"/>
        </w:rPr>
        <w:t>
      мемлекеттік бажы;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аудандық коммуналдық меншіктегі мүлікті жалдаудан түсетін кірістер;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тауарларын (жұмыс пен қызмет) сатудан түсетін түсімдер;</w:t>
      </w:r>
    </w:p>
    <w:p>
      <w:pPr>
        <w:spacing w:after="0"/>
        <w:ind w:left="0"/>
        <w:jc w:val="both"/>
      </w:pPr>
      <w:r>
        <w:rPr>
          <w:rFonts w:ascii="Times New Roman"/>
          <w:b w:val="false"/>
          <w:i w:val="false"/>
          <w:color w:val="000000"/>
          <w:sz w:val="28"/>
        </w:rPr>
        <w:t>
      аудан бюджетіне түсетін өзге де салықтық емес түсімдер;</w:t>
      </w:r>
    </w:p>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бекітілген мемлекеттік мүліктерді сатудан түсетін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қоспағандағы,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алу құқығын сатудан түсетін түсімдер.</w:t>
      </w:r>
    </w:p>
    <w:bookmarkStart w:name="z9" w:id="9"/>
    <w:p>
      <w:pPr>
        <w:spacing w:after="0"/>
        <w:ind w:left="0"/>
        <w:jc w:val="both"/>
      </w:pPr>
      <w:r>
        <w:rPr>
          <w:rFonts w:ascii="Times New Roman"/>
          <w:b w:val="false"/>
          <w:i w:val="false"/>
          <w:color w:val="000000"/>
          <w:sz w:val="28"/>
        </w:rPr>
        <w:t xml:space="preserve">
      3. Қазақстан Республикасының "2012-2014 жылдарға арналған республикалық бюджеті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жұмыссыздығы,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9"/>
    <w:bookmarkStart w:name="z10" w:id="10"/>
    <w:p>
      <w:pPr>
        <w:spacing w:after="0"/>
        <w:ind w:left="0"/>
        <w:jc w:val="both"/>
      </w:pPr>
      <w:r>
        <w:rPr>
          <w:rFonts w:ascii="Times New Roman"/>
          <w:b w:val="false"/>
          <w:i w:val="false"/>
          <w:color w:val="000000"/>
          <w:sz w:val="28"/>
        </w:rPr>
        <w:t xml:space="preserve">
      4.Қазақстан Республикасының "2012-2014 жылдарға арналған республикалық бюджеті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2012 жылдың 1 қаңтарынан бастап:</w:t>
      </w:r>
    </w:p>
    <w:bookmarkStart w:name="z11" w:id="11"/>
    <w:p>
      <w:pPr>
        <w:spacing w:after="0"/>
        <w:ind w:left="0"/>
        <w:jc w:val="both"/>
      </w:pPr>
      <w:r>
        <w:rPr>
          <w:rFonts w:ascii="Times New Roman"/>
          <w:b w:val="false"/>
          <w:i w:val="false"/>
          <w:color w:val="000000"/>
          <w:sz w:val="28"/>
        </w:rPr>
        <w:t>
      1) жалақының ең төменгі мөлшері – 17 439 теңге;</w:t>
      </w:r>
    </w:p>
    <w:bookmarkEnd w:id="11"/>
    <w:bookmarkStart w:name="z12"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1618 теңге;</w:t>
      </w:r>
    </w:p>
    <w:bookmarkEnd w:id="12"/>
    <w:bookmarkStart w:name="z13"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болып белгіленгені мәліметке және басшылыққа алынсын.</w:t>
      </w:r>
    </w:p>
    <w:bookmarkEnd w:id="13"/>
    <w:bookmarkStart w:name="z14" w:id="14"/>
    <w:p>
      <w:pPr>
        <w:spacing w:after="0"/>
        <w:ind w:left="0"/>
        <w:jc w:val="both"/>
      </w:pPr>
      <w:r>
        <w:rPr>
          <w:rFonts w:ascii="Times New Roman"/>
          <w:b w:val="false"/>
          <w:i w:val="false"/>
          <w:color w:val="000000"/>
          <w:sz w:val="28"/>
        </w:rPr>
        <w:t xml:space="preserve">
      5. Облыстық мәслихаттың 2011 жылғы 7 желтоқсандағы № 434 "2012-2014 жылдарға арналған облыстық бюджет туралы" шешімінің </w:t>
      </w:r>
      <w:r>
        <w:rPr>
          <w:rFonts w:ascii="Times New Roman"/>
          <w:b w:val="false"/>
          <w:i w:val="false"/>
          <w:color w:val="000000"/>
          <w:sz w:val="28"/>
        </w:rPr>
        <w:t>10-тармағына</w:t>
      </w:r>
      <w:r>
        <w:rPr>
          <w:rFonts w:ascii="Times New Roman"/>
          <w:b w:val="false"/>
          <w:i w:val="false"/>
          <w:color w:val="000000"/>
          <w:sz w:val="28"/>
        </w:rPr>
        <w:t xml:space="preserve"> сәйкес, 2012 жылға облыстық бюджеттен аудандық бюджетке берілетін субвенция 1 366 095 мың теңге сомасында көзделді.</w:t>
      </w:r>
    </w:p>
    <w:bookmarkEnd w:id="14"/>
    <w:bookmarkStart w:name="z15" w:id="15"/>
    <w:p>
      <w:pPr>
        <w:spacing w:after="0"/>
        <w:ind w:left="0"/>
        <w:jc w:val="both"/>
      </w:pPr>
      <w:r>
        <w:rPr>
          <w:rFonts w:ascii="Times New Roman"/>
          <w:b w:val="false"/>
          <w:i w:val="false"/>
          <w:color w:val="000000"/>
          <w:sz w:val="28"/>
        </w:rPr>
        <w:t>
      6. 2012 жылға арналған аудандық бюджетте, республикалық бюджеттен мынадай мөлшерде ағымдағы нысаналы трансферттер түскені ескерілсін:</w:t>
      </w:r>
    </w:p>
    <w:bookmarkEnd w:id="15"/>
    <w:p>
      <w:pPr>
        <w:spacing w:after="0"/>
        <w:ind w:left="0"/>
        <w:jc w:val="both"/>
      </w:pPr>
      <w:r>
        <w:rPr>
          <w:rFonts w:ascii="Times New Roman"/>
          <w:b w:val="false"/>
          <w:i w:val="false"/>
          <w:color w:val="000000"/>
          <w:sz w:val="28"/>
        </w:rPr>
        <w:t>
      эпизоотияға қарсы іс – шараларды жүргізуге - 11 004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 6 203,6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беруді тапсырысын іске асыруға – 37 477 мың теңге;</w:t>
      </w:r>
    </w:p>
    <w:p>
      <w:pPr>
        <w:spacing w:after="0"/>
        <w:ind w:left="0"/>
        <w:jc w:val="both"/>
      </w:pPr>
      <w:r>
        <w:rPr>
          <w:rFonts w:ascii="Times New Roman"/>
          <w:b w:val="false"/>
          <w:i w:val="false"/>
          <w:color w:val="000000"/>
          <w:sz w:val="28"/>
        </w:rPr>
        <w:t>
      бастауыш, негізгі және жалпы білім беретін мемлекеттік мекемелерде биология кабинеттерін оқулық құралдарымен жабдықтауға - 4 094 мың теңге;</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қамтамасыз етуге - 750 мың теңге;</w:t>
      </w:r>
    </w:p>
    <w:p>
      <w:pPr>
        <w:spacing w:after="0"/>
        <w:ind w:left="0"/>
        <w:jc w:val="both"/>
      </w:pPr>
      <w:r>
        <w:rPr>
          <w:rFonts w:ascii="Times New Roman"/>
          <w:b w:val="false"/>
          <w:i w:val="false"/>
          <w:color w:val="000000"/>
          <w:sz w:val="28"/>
        </w:rPr>
        <w:t>
      ата – анасының қарауынсыз қалған баланы (балаларды) және жетім баланы (жетім балаларды) асырап бағу үшін қамқоршыларға (қорғаншыларға) ай сайын ақша қаражаттарын төлеуге - 8 952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еңбекақы мөлшерін ұлғайтуға -14 454 мың теңге;</w:t>
      </w:r>
    </w:p>
    <w:p>
      <w:pPr>
        <w:spacing w:after="0"/>
        <w:ind w:left="0"/>
        <w:jc w:val="both"/>
      </w:pP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- 383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Қарғалы аудандық мәслихатының 2012.04.27 </w:t>
      </w:r>
      <w:r>
        <w:rPr>
          <w:rFonts w:ascii="Times New Roman"/>
          <w:b w:val="false"/>
          <w:i w:val="false"/>
          <w:color w:val="000000"/>
          <w:sz w:val="28"/>
        </w:rPr>
        <w:t>№ 30</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2012.11.29 </w:t>
      </w:r>
      <w:r>
        <w:rPr>
          <w:rFonts w:ascii="Times New Roman"/>
          <w:b w:val="false"/>
          <w:i w:val="false"/>
          <w:color w:val="000000"/>
          <w:sz w:val="28"/>
        </w:rPr>
        <w:t>№ 78</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7. 2012 жылға арналған аудандық бюджетте, республикалық бюджеттен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шешуге – 2 843 мың теңге ескерілсін;</w:t>
      </w:r>
    </w:p>
    <w:bookmarkEnd w:id="16"/>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Қарғалы аудандық мәслихатының 2012.02.07 </w:t>
      </w:r>
      <w:r>
        <w:rPr>
          <w:rFonts w:ascii="Times New Roman"/>
          <w:b w:val="false"/>
          <w:i w:val="false"/>
          <w:color w:val="000000"/>
          <w:sz w:val="28"/>
        </w:rPr>
        <w:t>№ 14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8. 2012 жылға арналған аудандық бюджетте, республикалық бюджетте мынадай мөлшерде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шараларды іске асыруға ескерілсін:</w:t>
      </w:r>
    </w:p>
    <w:bookmarkEnd w:id="17"/>
    <w:p>
      <w:pPr>
        <w:spacing w:after="0"/>
        <w:ind w:left="0"/>
        <w:jc w:val="both"/>
      </w:pPr>
      <w:r>
        <w:rPr>
          <w:rFonts w:ascii="Times New Roman"/>
          <w:b w:val="false"/>
          <w:i w:val="false"/>
          <w:color w:val="000000"/>
          <w:sz w:val="28"/>
        </w:rPr>
        <w:t>
      тұрғындарды жұмыспен қамту орталықтарының қызметімен қамтамасыз етуге - 7 092 мың теңге;</w:t>
      </w:r>
    </w:p>
    <w:p>
      <w:pPr>
        <w:spacing w:after="0"/>
        <w:ind w:left="0"/>
        <w:jc w:val="both"/>
      </w:pPr>
      <w:r>
        <w:rPr>
          <w:rFonts w:ascii="Times New Roman"/>
          <w:b w:val="false"/>
          <w:i w:val="false"/>
          <w:color w:val="000000"/>
          <w:sz w:val="28"/>
        </w:rPr>
        <w:t>
      жастар практикасына - 4 933 мың теңге;</w:t>
      </w:r>
    </w:p>
    <w:p>
      <w:pPr>
        <w:spacing w:after="0"/>
        <w:ind w:left="0"/>
        <w:jc w:val="both"/>
      </w:pPr>
      <w:r>
        <w:rPr>
          <w:rFonts w:ascii="Times New Roman"/>
          <w:b w:val="false"/>
          <w:i w:val="false"/>
          <w:color w:val="000000"/>
          <w:sz w:val="28"/>
        </w:rPr>
        <w:t>
      жалақыны ішінара субсидиялауға - 9 475 мың теңге.</w:t>
      </w:r>
    </w:p>
    <w:p>
      <w:pPr>
        <w:spacing w:after="0"/>
        <w:ind w:left="0"/>
        <w:jc w:val="both"/>
      </w:pPr>
      <w:r>
        <w:rPr>
          <w:rFonts w:ascii="Times New Roman"/>
          <w:b w:val="false"/>
          <w:i w:val="false"/>
          <w:color w:val="000000"/>
          <w:sz w:val="28"/>
        </w:rPr>
        <w:t>
      Көрсетілген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Қарғалы аудандық мәслихатының 2012.04.27 </w:t>
      </w:r>
      <w:r>
        <w:rPr>
          <w:rFonts w:ascii="Times New Roman"/>
          <w:b w:val="false"/>
          <w:i w:val="false"/>
          <w:color w:val="000000"/>
          <w:sz w:val="28"/>
        </w:rPr>
        <w:t>№ 30</w:t>
      </w:r>
      <w:r>
        <w:rPr>
          <w:rFonts w:ascii="Times New Roman"/>
          <w:b w:val="false"/>
          <w:i w:val="false"/>
          <w:color w:val="ff0000"/>
          <w:sz w:val="28"/>
        </w:rPr>
        <w:t xml:space="preserve">; 2012.08.08 </w:t>
      </w:r>
      <w:r>
        <w:rPr>
          <w:rFonts w:ascii="Times New Roman"/>
          <w:b w:val="false"/>
          <w:i w:val="false"/>
          <w:color w:val="000000"/>
          <w:sz w:val="28"/>
        </w:rPr>
        <w:t>№ 58</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9. 2012 жылға арналған аудандық бюджетте, облыстық бюджеттен берілетін ағымдағы нысаналы трансферттер және нысаналы даму трансферттері көзделсін:</w:t>
      </w:r>
    </w:p>
    <w:bookmarkEnd w:id="18"/>
    <w:p>
      <w:pPr>
        <w:spacing w:after="0"/>
        <w:ind w:left="0"/>
        <w:jc w:val="both"/>
      </w:pPr>
      <w:r>
        <w:rPr>
          <w:rFonts w:ascii="Times New Roman"/>
          <w:b w:val="false"/>
          <w:i w:val="false"/>
          <w:color w:val="000000"/>
          <w:sz w:val="28"/>
        </w:rPr>
        <w:t>
      елді мекендерді абаттандыруға - 12 010 мың теңге;</w:t>
      </w:r>
    </w:p>
    <w:p>
      <w:pPr>
        <w:spacing w:after="0"/>
        <w:ind w:left="0"/>
        <w:jc w:val="both"/>
      </w:pPr>
      <w:r>
        <w:rPr>
          <w:rFonts w:ascii="Times New Roman"/>
          <w:b w:val="false"/>
          <w:i w:val="false"/>
          <w:color w:val="000000"/>
          <w:sz w:val="28"/>
        </w:rPr>
        <w:t>
      білім беру нысандарын күрделі жөндеу жұмыстарына - 65 952,9 мың теңге, оның ішінде:</w:t>
      </w:r>
    </w:p>
    <w:p>
      <w:pPr>
        <w:spacing w:after="0"/>
        <w:ind w:left="0"/>
        <w:jc w:val="both"/>
      </w:pPr>
      <w:r>
        <w:rPr>
          <w:rFonts w:ascii="Times New Roman"/>
          <w:b w:val="false"/>
          <w:i w:val="false"/>
          <w:color w:val="000000"/>
          <w:sz w:val="28"/>
        </w:rPr>
        <w:t>
      Ащылысай орта мектебі-бала бақшасына - 0 мың теңге;</w:t>
      </w:r>
    </w:p>
    <w:p>
      <w:pPr>
        <w:spacing w:after="0"/>
        <w:ind w:left="0"/>
        <w:jc w:val="both"/>
      </w:pPr>
      <w:r>
        <w:rPr>
          <w:rFonts w:ascii="Times New Roman"/>
          <w:b w:val="false"/>
          <w:i w:val="false"/>
          <w:color w:val="000000"/>
          <w:sz w:val="28"/>
        </w:rPr>
        <w:t>
      Петропавловка орта мектебіне - 30 100 мың теңге;</w:t>
      </w:r>
    </w:p>
    <w:p>
      <w:pPr>
        <w:spacing w:after="0"/>
        <w:ind w:left="0"/>
        <w:jc w:val="both"/>
      </w:pPr>
      <w:r>
        <w:rPr>
          <w:rFonts w:ascii="Times New Roman"/>
          <w:b w:val="false"/>
          <w:i w:val="false"/>
          <w:color w:val="000000"/>
          <w:sz w:val="28"/>
        </w:rPr>
        <w:t>
      Қос – Естек орта мектебіне - 0 мың теңге;</w:t>
      </w:r>
    </w:p>
    <w:p>
      <w:pPr>
        <w:spacing w:after="0"/>
        <w:ind w:left="0"/>
        <w:jc w:val="both"/>
      </w:pPr>
      <w:r>
        <w:rPr>
          <w:rFonts w:ascii="Times New Roman"/>
          <w:b w:val="false"/>
          <w:i w:val="false"/>
          <w:color w:val="000000"/>
          <w:sz w:val="28"/>
        </w:rPr>
        <w:t>
      "Бөбек" бала бақшасына - 36 100 мың теңге;</w:t>
      </w:r>
    </w:p>
    <w:p>
      <w:pPr>
        <w:spacing w:after="0"/>
        <w:ind w:left="0"/>
        <w:jc w:val="both"/>
      </w:pPr>
      <w:r>
        <w:rPr>
          <w:rFonts w:ascii="Times New Roman"/>
          <w:b w:val="false"/>
          <w:i w:val="false"/>
          <w:color w:val="000000"/>
          <w:sz w:val="28"/>
        </w:rPr>
        <w:t>
      бір жолғы талондарды беру жөніндегі жұмыстарды ұйымдастыруға - 1 073 мың теңге;</w:t>
      </w:r>
    </w:p>
    <w:p>
      <w:pPr>
        <w:spacing w:after="0"/>
        <w:ind w:left="0"/>
        <w:jc w:val="both"/>
      </w:pPr>
      <w:r>
        <w:rPr>
          <w:rFonts w:ascii="Times New Roman"/>
          <w:b w:val="false"/>
          <w:i w:val="false"/>
          <w:color w:val="000000"/>
          <w:sz w:val="28"/>
        </w:rPr>
        <w:t>
      автомобиль жолдарын және жасанды құрылыстарды күрделі жөндеу жұмыстарына – 39 629 мың теңге;</w:t>
      </w:r>
    </w:p>
    <w:p>
      <w:pPr>
        <w:spacing w:after="0"/>
        <w:ind w:left="0"/>
        <w:jc w:val="both"/>
      </w:pPr>
      <w:r>
        <w:rPr>
          <w:rFonts w:ascii="Times New Roman"/>
          <w:b w:val="false"/>
          <w:i w:val="false"/>
          <w:color w:val="000000"/>
          <w:sz w:val="28"/>
        </w:rPr>
        <w:t>
      Қарғалы ауданы Бадамша ауылындағы 150 орындық бала бақшасының құрылысына - 0 мың теңге;</w:t>
      </w:r>
    </w:p>
    <w:p>
      <w:pPr>
        <w:spacing w:after="0"/>
        <w:ind w:left="0"/>
        <w:jc w:val="both"/>
      </w:pPr>
      <w:r>
        <w:rPr>
          <w:rFonts w:ascii="Times New Roman"/>
          <w:b w:val="false"/>
          <w:i w:val="false"/>
          <w:color w:val="000000"/>
          <w:sz w:val="28"/>
        </w:rPr>
        <w:t>
      Қарғалы ауданы Петропавловка ауылындағы "Байтерек" балалар бақшасына газ жүргізуге және газ жабдықтарын орнатуға - 1 461 мың теңге;</w:t>
      </w:r>
    </w:p>
    <w:p>
      <w:pPr>
        <w:spacing w:after="0"/>
        <w:ind w:left="0"/>
        <w:jc w:val="both"/>
      </w:pPr>
      <w:r>
        <w:rPr>
          <w:rFonts w:ascii="Times New Roman"/>
          <w:b w:val="false"/>
          <w:i w:val="false"/>
          <w:color w:val="000000"/>
          <w:sz w:val="28"/>
        </w:rPr>
        <w:t>
      Қарғалы ауданы Петропавловка ауылындағы Петропавловка орта мектебінің газ жабдықтарын газбен қамтамасыз ету жүйесіне қосу, қазандықтарын құрастыру және бөлшектеу жөніндегі инженерлік желілердің құрылысына – 10 356 мың теңге;</w:t>
      </w:r>
    </w:p>
    <w:p>
      <w:pPr>
        <w:spacing w:after="0"/>
        <w:ind w:left="0"/>
        <w:jc w:val="both"/>
      </w:pPr>
      <w:r>
        <w:rPr>
          <w:rFonts w:ascii="Times New Roman"/>
          <w:b w:val="false"/>
          <w:i w:val="false"/>
          <w:color w:val="000000"/>
          <w:sz w:val="28"/>
        </w:rPr>
        <w:t>
      Қарғалы ауданы Ш.Қалдаяқов ауылындағы "Бөбек" бала бақшасының газ жабдықтарын газбен қамтамасыз ету жүйесіне қосу, қазандықтарын құрастыру және бөлшектеу жөніндегі инженерлік желілердің құрылысына – 8 885 мың теңге;</w:t>
      </w:r>
    </w:p>
    <w:p>
      <w:pPr>
        <w:spacing w:after="0"/>
        <w:ind w:left="0"/>
        <w:jc w:val="both"/>
      </w:pPr>
      <w:r>
        <w:rPr>
          <w:rFonts w:ascii="Times New Roman"/>
          <w:b w:val="false"/>
          <w:i w:val="false"/>
          <w:color w:val="000000"/>
          <w:sz w:val="28"/>
        </w:rPr>
        <w:t>
      Қарғалы ауданы Ш.Қалдаяқов ауылындағы В.Пацаев атындағы орта мектебінің газ жабдықтарын газбен қамтамасыз ету жүйесіне қосу, қазандықтарын құрастыру және бөлшектеу жөніндегі инженерлік желілердің құрылысына – 10 356 мың теңге;</w:t>
      </w:r>
    </w:p>
    <w:p>
      <w:pPr>
        <w:spacing w:after="0"/>
        <w:ind w:left="0"/>
        <w:jc w:val="both"/>
      </w:pPr>
      <w:r>
        <w:rPr>
          <w:rFonts w:ascii="Times New Roman"/>
          <w:b w:val="false"/>
          <w:i w:val="false"/>
          <w:color w:val="000000"/>
          <w:sz w:val="28"/>
        </w:rPr>
        <w:t>
      мемлекеттік коммуналдық тұрғын үй қорына жататын үйді жобалауға, салуға және (немесе) сатып алуға – 0 мың теңге;</w:t>
      </w:r>
    </w:p>
    <w:p>
      <w:pPr>
        <w:spacing w:after="0"/>
        <w:ind w:left="0"/>
        <w:jc w:val="both"/>
      </w:pPr>
      <w:r>
        <w:rPr>
          <w:rFonts w:ascii="Times New Roman"/>
          <w:b w:val="false"/>
          <w:i w:val="false"/>
          <w:color w:val="000000"/>
          <w:sz w:val="28"/>
        </w:rPr>
        <w:t>
      мемлекеттік коммуналдық тұрғын үй қорына жататын үйді жобалауға, салуға және (немесе) сатып алуға (жоба-сметалық құжаттамасын әзірлеуге) – 1 285 мың теңге;</w:t>
      </w:r>
    </w:p>
    <w:p>
      <w:pPr>
        <w:spacing w:after="0"/>
        <w:ind w:left="0"/>
        <w:jc w:val="both"/>
      </w:pPr>
      <w:r>
        <w:rPr>
          <w:rFonts w:ascii="Times New Roman"/>
          <w:b w:val="false"/>
          <w:i w:val="false"/>
          <w:color w:val="000000"/>
          <w:sz w:val="28"/>
        </w:rPr>
        <w:t>
      инженерлік – коммуникациялық инфрақұрылымдарды дамытуға және жайластыруға (немесе) сатып алуға (жоба-сметалық құжаттамасын әзірлеуге) – 2 440 мың теңге;</w:t>
      </w:r>
    </w:p>
    <w:p>
      <w:pPr>
        <w:spacing w:after="0"/>
        <w:ind w:left="0"/>
        <w:jc w:val="both"/>
      </w:pPr>
      <w:r>
        <w:rPr>
          <w:rFonts w:ascii="Times New Roman"/>
          <w:b w:val="false"/>
          <w:i w:val="false"/>
          <w:color w:val="000000"/>
          <w:sz w:val="28"/>
        </w:rPr>
        <w:t>
      Қарғалы ауданы Петропавловка ауылындағы Желтау селолық округінің әкімшілік ғимаратының газ жабдықтарын газбен қамтамасыз ету жүйесіне қосу жөніндегі инженерлік желілер құрылысына - 891 мың теңге;</w:t>
      </w:r>
    </w:p>
    <w:p>
      <w:pPr>
        <w:spacing w:after="0"/>
        <w:ind w:left="0"/>
        <w:jc w:val="both"/>
      </w:pPr>
      <w:r>
        <w:rPr>
          <w:rFonts w:ascii="Times New Roman"/>
          <w:b w:val="false"/>
          <w:i w:val="false"/>
          <w:color w:val="000000"/>
          <w:sz w:val="28"/>
        </w:rPr>
        <w:t>
      Қарғалы ауданы Бадамша ауылының жылу желілерін қайта жаңартуға - 6 755 мың теңге;</w:t>
      </w:r>
    </w:p>
    <w:p>
      <w:pPr>
        <w:spacing w:after="0"/>
        <w:ind w:left="0"/>
        <w:jc w:val="both"/>
      </w:pPr>
      <w:r>
        <w:rPr>
          <w:rFonts w:ascii="Times New Roman"/>
          <w:b w:val="false"/>
          <w:i w:val="false"/>
          <w:color w:val="000000"/>
          <w:sz w:val="28"/>
        </w:rPr>
        <w:t>
      Қарғалы ауданы Бадамша ауылындағы орталық және шағын қазандықтарын қайта жаңартуға - 3 655 мың теңге;</w:t>
      </w:r>
    </w:p>
    <w:p>
      <w:pPr>
        <w:spacing w:after="0"/>
        <w:ind w:left="0"/>
        <w:jc w:val="both"/>
      </w:pPr>
      <w:r>
        <w:rPr>
          <w:rFonts w:ascii="Times New Roman"/>
          <w:b w:val="false"/>
          <w:i w:val="false"/>
          <w:color w:val="000000"/>
          <w:sz w:val="28"/>
        </w:rPr>
        <w:t>
      Қарғалы ауданы Петропавловка ауылындағы Петропавловка ауылдық клубының газ жабдықтарын газдандыру жүйесіне қосу жөніндегі инженерлік желілер құрылысына - 3 392 мың теңге;</w:t>
      </w:r>
    </w:p>
    <w:p>
      <w:pPr>
        <w:spacing w:after="0"/>
        <w:ind w:left="0"/>
        <w:jc w:val="both"/>
      </w:pPr>
      <w:r>
        <w:rPr>
          <w:rFonts w:ascii="Times New Roman"/>
          <w:b w:val="false"/>
          <w:i w:val="false"/>
          <w:color w:val="000000"/>
          <w:sz w:val="28"/>
        </w:rPr>
        <w:t>
      Қарғалы ауданы Ащылысай ауылындағы су құбыры желілерін қайта жаңарту жұмыстарына - 28 104 мың теңге;</w:t>
      </w:r>
    </w:p>
    <w:p>
      <w:pPr>
        <w:spacing w:after="0"/>
        <w:ind w:left="0"/>
        <w:jc w:val="both"/>
      </w:pPr>
      <w:r>
        <w:rPr>
          <w:rFonts w:ascii="Times New Roman"/>
          <w:b w:val="false"/>
          <w:i w:val="false"/>
          <w:color w:val="000000"/>
          <w:sz w:val="28"/>
        </w:rPr>
        <w:t>
      Қарғалы ауданы Бадамша ауылындағы 150 орындық орта мектеп құрылысына - 85 673 мың теңге;</w:t>
      </w:r>
    </w:p>
    <w:p>
      <w:pPr>
        <w:spacing w:after="0"/>
        <w:ind w:left="0"/>
        <w:jc w:val="both"/>
      </w:pPr>
      <w:r>
        <w:rPr>
          <w:rFonts w:ascii="Times New Roman"/>
          <w:b w:val="false"/>
          <w:i w:val="false"/>
          <w:color w:val="000000"/>
          <w:sz w:val="28"/>
        </w:rPr>
        <w:t>
      Ұлы Отан соғысының қатысушылары мен мүгедектеріне берілетін бір жолғы материалдық көмек төлеуге - 70,7 мың теңге;</w:t>
      </w:r>
    </w:p>
    <w:p>
      <w:pPr>
        <w:spacing w:after="0"/>
        <w:ind w:left="0"/>
        <w:jc w:val="both"/>
      </w:pPr>
      <w:r>
        <w:rPr>
          <w:rFonts w:ascii="Times New Roman"/>
          <w:b w:val="false"/>
          <w:i w:val="false"/>
          <w:color w:val="000000"/>
          <w:sz w:val="28"/>
        </w:rPr>
        <w:t>
      Қарғалы ауданы Бадамша ауылы жылу желісін қайта жаңартуға - 23 186 мың теңге;</w:t>
      </w:r>
    </w:p>
    <w:p>
      <w:pPr>
        <w:spacing w:after="0"/>
        <w:ind w:left="0"/>
        <w:jc w:val="both"/>
      </w:pPr>
      <w:r>
        <w:rPr>
          <w:rFonts w:ascii="Times New Roman"/>
          <w:b w:val="false"/>
          <w:i w:val="false"/>
          <w:color w:val="000000"/>
          <w:sz w:val="28"/>
        </w:rPr>
        <w:t>
      Қарғалы ауданы Бадамша ауылындағы магистральды су тартқыштың электрмен жабдықтау желілерін қайта жаңартуға - 9 110 мың теңге;</w:t>
      </w:r>
    </w:p>
    <w:p>
      <w:pPr>
        <w:spacing w:after="0"/>
        <w:ind w:left="0"/>
        <w:jc w:val="both"/>
      </w:pPr>
      <w:r>
        <w:rPr>
          <w:rFonts w:ascii="Times New Roman"/>
          <w:b w:val="false"/>
          <w:i w:val="false"/>
          <w:color w:val="000000"/>
          <w:sz w:val="28"/>
        </w:rPr>
        <w:t>
      жылыту кезеңдеріне дайындық жұмыстарына - 15 000 мың теңге;</w:t>
      </w:r>
    </w:p>
    <w:p>
      <w:pPr>
        <w:spacing w:after="0"/>
        <w:ind w:left="0"/>
        <w:jc w:val="both"/>
      </w:pPr>
      <w:r>
        <w:rPr>
          <w:rFonts w:ascii="Times New Roman"/>
          <w:b w:val="false"/>
          <w:i w:val="false"/>
          <w:color w:val="000000"/>
          <w:sz w:val="28"/>
        </w:rPr>
        <w:t>
      жұмыспен қамту-2020 Бағдарламасының төртінші бағыты бойынша мәдениет нысандарына күрделі жөндеу жұмыстарын жүргізу үшін жоба-сметалық құжаттамасын дайындауға – 197 мың теңге;</w:t>
      </w:r>
    </w:p>
    <w:p>
      <w:pPr>
        <w:spacing w:after="0"/>
        <w:ind w:left="0"/>
        <w:jc w:val="both"/>
      </w:pPr>
      <w:r>
        <w:rPr>
          <w:rFonts w:ascii="Times New Roman"/>
          <w:b w:val="false"/>
          <w:i w:val="false"/>
          <w:color w:val="000000"/>
          <w:sz w:val="28"/>
        </w:rPr>
        <w:t>
      жұмыспен қамту-2020 бағдарламасының төртінші бағыты бойынша білім беру нысандарына күрделі жөндеу жұмыстарын жүргізу үшін жоба-сметалық құжаттамасын дайындауға – 226 мың теңге.</w:t>
      </w:r>
    </w:p>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Қарғалы аудандық мәслихатының 2012.02.07 </w:t>
      </w:r>
      <w:r>
        <w:rPr>
          <w:rFonts w:ascii="Times New Roman"/>
          <w:b w:val="false"/>
          <w:i w:val="false"/>
          <w:color w:val="000000"/>
          <w:sz w:val="28"/>
        </w:rPr>
        <w:t>№ 14</w:t>
      </w:r>
      <w:r>
        <w:rPr>
          <w:rFonts w:ascii="Times New Roman"/>
          <w:b w:val="false"/>
          <w:i w:val="false"/>
          <w:color w:val="ff0000"/>
          <w:sz w:val="28"/>
        </w:rPr>
        <w:t xml:space="preserve">; 2012.04.27 </w:t>
      </w:r>
      <w:r>
        <w:rPr>
          <w:rFonts w:ascii="Times New Roman"/>
          <w:b w:val="false"/>
          <w:i w:val="false"/>
          <w:color w:val="000000"/>
          <w:sz w:val="28"/>
        </w:rPr>
        <w:t>№ 30</w:t>
      </w:r>
      <w:r>
        <w:rPr>
          <w:rFonts w:ascii="Times New Roman"/>
          <w:b w:val="false"/>
          <w:i w:val="false"/>
          <w:color w:val="ff0000"/>
          <w:sz w:val="28"/>
        </w:rPr>
        <w:t xml:space="preserve">; 2012.08.08 </w:t>
      </w:r>
      <w:r>
        <w:rPr>
          <w:rFonts w:ascii="Times New Roman"/>
          <w:b w:val="false"/>
          <w:i w:val="false"/>
          <w:color w:val="000000"/>
          <w:sz w:val="28"/>
        </w:rPr>
        <w:t>№ 58</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10. 2012 жылға арналған аудандық бюджетте, дамуға республикалық бюджеттен берілетін ағымдағы нысаналы трансферттердің түскені ескерілсін:</w:t>
      </w:r>
    </w:p>
    <w:bookmarkEnd w:id="19"/>
    <w:p>
      <w:pPr>
        <w:spacing w:after="0"/>
        <w:ind w:left="0"/>
        <w:jc w:val="both"/>
      </w:pPr>
      <w:r>
        <w:rPr>
          <w:rFonts w:ascii="Times New Roman"/>
          <w:b w:val="false"/>
          <w:i w:val="false"/>
          <w:color w:val="000000"/>
          <w:sz w:val="28"/>
        </w:rPr>
        <w:t>
      мемлекеттік коммуналдық тұрғын үй қорына жататын үйді жобалауға, салуға және (немесе) сатып алуға - 20 195 мың теңге;</w:t>
      </w:r>
    </w:p>
    <w:p>
      <w:pPr>
        <w:spacing w:after="0"/>
        <w:ind w:left="0"/>
        <w:jc w:val="both"/>
      </w:pPr>
      <w:r>
        <w:rPr>
          <w:rFonts w:ascii="Times New Roman"/>
          <w:b w:val="false"/>
          <w:i w:val="false"/>
          <w:color w:val="000000"/>
          <w:sz w:val="28"/>
        </w:rPr>
        <w:t>
      Инженерлік-коммуникациялық инфрақұрылымды дамыту, жайластыру және (немесе) сатып алуға 28 907 мың теңге.</w:t>
      </w:r>
    </w:p>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Ақтөбе облысы Қарғалы аудандық мәслихатының 2012.04.27 </w:t>
      </w:r>
      <w:r>
        <w:rPr>
          <w:rFonts w:ascii="Times New Roman"/>
          <w:b w:val="false"/>
          <w:i w:val="false"/>
          <w:color w:val="000000"/>
          <w:sz w:val="28"/>
        </w:rPr>
        <w:t>№ 30</w:t>
      </w:r>
      <w:r>
        <w:rPr>
          <w:rFonts w:ascii="Times New Roman"/>
          <w:b w:val="false"/>
          <w:i w:val="false"/>
          <w:color w:val="ff0000"/>
          <w:sz w:val="28"/>
        </w:rPr>
        <w:t xml:space="preserve">; 2012.08.08 </w:t>
      </w:r>
      <w:r>
        <w:rPr>
          <w:rFonts w:ascii="Times New Roman"/>
          <w:b w:val="false"/>
          <w:i w:val="false"/>
          <w:color w:val="000000"/>
          <w:sz w:val="28"/>
        </w:rPr>
        <w:t>№ 58</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11. 2012 жылға арналған аудандық бюджетте, дамуға республикалық бюджеттен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шараларды іске асыруға ағымдағы нысаналы трансферттердің түскені ескерілсін:</w:t>
      </w:r>
    </w:p>
    <w:bookmarkEnd w:id="20"/>
    <w:p>
      <w:pPr>
        <w:spacing w:after="0"/>
        <w:ind w:left="0"/>
        <w:jc w:val="both"/>
      </w:pPr>
      <w:r>
        <w:rPr>
          <w:rFonts w:ascii="Times New Roman"/>
          <w:b w:val="false"/>
          <w:i w:val="false"/>
          <w:color w:val="000000"/>
          <w:sz w:val="28"/>
        </w:rPr>
        <w:t>
      қызметтік тұрғын үйлерді салуға және (немесе) сатып алуға - 0 мың теңге;</w:t>
      </w:r>
    </w:p>
    <w:p>
      <w:pPr>
        <w:spacing w:after="0"/>
        <w:ind w:left="0"/>
        <w:jc w:val="both"/>
      </w:pPr>
      <w:r>
        <w:rPr>
          <w:rFonts w:ascii="Times New Roman"/>
          <w:b w:val="false"/>
          <w:i w:val="false"/>
          <w:color w:val="000000"/>
          <w:sz w:val="28"/>
        </w:rPr>
        <w:t>
      инженерлік-коммуникациялық инфрақұрылымдарды дамытуға және (немесе) сатып алуға - 0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 коммуникациялық инфрақұрылымды дамытуға және жайластыруға - 4000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 70 830 мың теңге;</w:t>
      </w:r>
    </w:p>
    <w:p>
      <w:pPr>
        <w:spacing w:after="0"/>
        <w:ind w:left="0"/>
        <w:jc w:val="both"/>
      </w:pPr>
      <w:r>
        <w:rPr>
          <w:rFonts w:ascii="Times New Roman"/>
          <w:b w:val="false"/>
          <w:i w:val="false"/>
          <w:color w:val="000000"/>
          <w:sz w:val="28"/>
        </w:rPr>
        <w:t>
      Ащылысай орта мектебі-бала бақшасына - 19 458 мың теңге;</w:t>
      </w:r>
    </w:p>
    <w:p>
      <w:pPr>
        <w:spacing w:after="0"/>
        <w:ind w:left="0"/>
        <w:jc w:val="both"/>
      </w:pPr>
      <w:r>
        <w:rPr>
          <w:rFonts w:ascii="Times New Roman"/>
          <w:b w:val="false"/>
          <w:i w:val="false"/>
          <w:color w:val="000000"/>
          <w:sz w:val="28"/>
        </w:rPr>
        <w:t>
      Петропавловка орта мектебіне - 17 103 мың теңге;</w:t>
      </w:r>
    </w:p>
    <w:p>
      <w:pPr>
        <w:spacing w:after="0"/>
        <w:ind w:left="0"/>
        <w:jc w:val="both"/>
      </w:pPr>
      <w:r>
        <w:rPr>
          <w:rFonts w:ascii="Times New Roman"/>
          <w:b w:val="false"/>
          <w:i w:val="false"/>
          <w:color w:val="000000"/>
          <w:sz w:val="28"/>
        </w:rPr>
        <w:t>
      Қос-Естек орта мектебіне - 34 269 мың теңге.</w:t>
      </w:r>
    </w:p>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Ақтөбе облысы Қарғалы аудандық мәслихатының 2012.04.27 </w:t>
      </w:r>
      <w:r>
        <w:rPr>
          <w:rFonts w:ascii="Times New Roman"/>
          <w:b w:val="false"/>
          <w:i w:val="false"/>
          <w:color w:val="000000"/>
          <w:sz w:val="28"/>
        </w:rPr>
        <w:t>№ 30</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12. 2012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селолық елді мекендердегі әлеуметтік сала мамандарын әлеуметтік қолдау шараларын іске асыруға берілетін бюджеттік несиелерге - 43 686 мың теңге түскені ескерілсін.</w:t>
      </w:r>
    </w:p>
    <w:bookmarkEnd w:id="21"/>
    <w:p>
      <w:pPr>
        <w:spacing w:after="0"/>
        <w:ind w:left="0"/>
        <w:jc w:val="both"/>
      </w:pPr>
      <w:r>
        <w:rPr>
          <w:rFonts w:ascii="Times New Roman"/>
          <w:b w:val="false"/>
          <w:i w:val="false"/>
          <w:color w:val="000000"/>
          <w:sz w:val="28"/>
        </w:rPr>
        <w:t>
      Көрсетілген ағымдағы трансферттер сомасын бөлу аудан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Ақтөбе облысы Қарғалы аудандық мәслихатының 2012.04.27 </w:t>
      </w:r>
      <w:r>
        <w:rPr>
          <w:rFonts w:ascii="Times New Roman"/>
          <w:b w:val="false"/>
          <w:i w:val="false"/>
          <w:color w:val="000000"/>
          <w:sz w:val="28"/>
        </w:rPr>
        <w:t>№ 30</w:t>
      </w:r>
      <w:r>
        <w:rPr>
          <w:rFonts w:ascii="Times New Roman"/>
          <w:b w:val="false"/>
          <w:i w:val="false"/>
          <w:color w:val="ff0000"/>
          <w:sz w:val="28"/>
        </w:rPr>
        <w:t xml:space="preserve">; 2012.10.30. </w:t>
      </w:r>
      <w:r>
        <w:rPr>
          <w:rFonts w:ascii="Times New Roman"/>
          <w:b w:val="false"/>
          <w:i w:val="false"/>
          <w:color w:val="000000"/>
          <w:sz w:val="28"/>
        </w:rPr>
        <w:t>№ 66</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13. Ауданның жергілікті атқарушы органдарының 2012 жылға арналған резерві 1 700 мың теңге сомасында бекітілсін.</w:t>
      </w:r>
    </w:p>
    <w:bookmarkEnd w:id="22"/>
    <w:bookmarkStart w:name="z23" w:id="23"/>
    <w:p>
      <w:pPr>
        <w:spacing w:after="0"/>
        <w:ind w:left="0"/>
        <w:jc w:val="both"/>
      </w:pPr>
      <w:r>
        <w:rPr>
          <w:rFonts w:ascii="Times New Roman"/>
          <w:b w:val="false"/>
          <w:i w:val="false"/>
          <w:color w:val="000000"/>
          <w:sz w:val="28"/>
        </w:rPr>
        <w:t xml:space="preserve">
      14. Ауданның 2012 жылға арналған бюджетінің орындалу үрдісінде секвестрге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3"/>
    <w:bookmarkStart w:name="z24" w:id="24"/>
    <w:p>
      <w:pPr>
        <w:spacing w:after="0"/>
        <w:ind w:left="0"/>
        <w:jc w:val="both"/>
      </w:pPr>
      <w:r>
        <w:rPr>
          <w:rFonts w:ascii="Times New Roman"/>
          <w:b w:val="false"/>
          <w:i w:val="false"/>
          <w:color w:val="000000"/>
          <w:sz w:val="28"/>
        </w:rPr>
        <w:t xml:space="preserve">
      15. Селолық округтердің (селолық) 2012 жылға арналған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25" w:id="25"/>
    <w:p>
      <w:pPr>
        <w:spacing w:after="0"/>
        <w:ind w:left="0"/>
        <w:jc w:val="both"/>
      </w:pPr>
      <w:r>
        <w:rPr>
          <w:rFonts w:ascii="Times New Roman"/>
          <w:b w:val="false"/>
          <w:i w:val="false"/>
          <w:color w:val="000000"/>
          <w:sz w:val="28"/>
        </w:rPr>
        <w:t>
      16. Осы шешім 2012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Биисов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333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2012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2012.11.29 </w:t>
      </w:r>
      <w:r>
        <w:rPr>
          <w:rFonts w:ascii="Times New Roman"/>
          <w:b w:val="false"/>
          <w:i w:val="false"/>
          <w:color w:val="ff0000"/>
          <w:sz w:val="28"/>
        </w:rPr>
        <w:t>№ 78</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2375506,0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w:t>
            </w:r>
            <w:r>
              <w:rPr>
                <w:rFonts w:ascii="Times New Roman"/>
                <w:b/>
                <w:i w:val="false"/>
                <w:color w:val="000000"/>
                <w:sz w:val="20"/>
              </w:rPr>
              <w:t>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r>
              <w:rPr>
                <w:rFonts w:ascii="Times New Roman"/>
                <w:b/>
                <w:i w:val="false"/>
                <w:color w:val="000000"/>
                <w:sz w:val="20"/>
              </w:rPr>
              <w:t>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1927395,2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1927395,2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1927395,2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2399406,7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185543,3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w:t>
            </w:r>
            <w:r>
              <w:rPr>
                <w:rFonts w:ascii="Times New Roman"/>
                <w:b w:val="false"/>
                <w:i/>
                <w:color w:val="000000"/>
                <w:sz w:val="20"/>
              </w:rPr>
              <w:t>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148737,7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w:t>
            </w:r>
            <w:r>
              <w:rPr>
                <w:rFonts w:ascii="Times New Roman"/>
                <w:b/>
                <w:i w:val="false"/>
                <w:color w:val="000000"/>
                <w:sz w:val="20"/>
              </w:rPr>
              <w:t>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w:t>
            </w:r>
            <w:r>
              <w:rPr>
                <w:rFonts w:ascii="Times New Roman"/>
                <w:b/>
                <w:i w:val="false"/>
                <w:color w:val="000000"/>
                <w:sz w:val="20"/>
              </w:rPr>
              <w:t>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 коммуникациялық инфрақұрылымды дамуытуға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w:t>
            </w:r>
            <w:r>
              <w:rPr>
                <w:rFonts w:ascii="Times New Roman"/>
                <w:b/>
                <w:i w:val="false"/>
                <w:color w:val="000000"/>
                <w:sz w:val="20"/>
              </w:rPr>
              <w:t>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w:t>
            </w:r>
            <w:r>
              <w:rPr>
                <w:rFonts w:ascii="Times New Roman"/>
                <w:b/>
                <w:i w:val="false"/>
                <w:color w:val="000000"/>
                <w:sz w:val="20"/>
              </w:rPr>
              <w:t>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w:t>
            </w:r>
            <w:r>
              <w:rPr>
                <w:rFonts w:ascii="Times New Roman"/>
                <w:b/>
                <w:i w:val="false"/>
                <w:color w:val="000000"/>
                <w:sz w:val="20"/>
              </w:rPr>
              <w:t>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w:t>
            </w:r>
            <w:r>
              <w:rPr>
                <w:rFonts w:ascii="Times New Roman"/>
                <w:b w:val="false"/>
                <w:i/>
                <w:color w:val="000000"/>
                <w:sz w:val="20"/>
              </w:rPr>
              <w:t>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w:t>
            </w:r>
            <w:r>
              <w:rPr>
                <w:rFonts w:ascii="Times New Roman"/>
                <w:b w:val="false"/>
                <w:i/>
                <w:color w:val="000000"/>
                <w:sz w:val="20"/>
              </w:rPr>
              <w:t>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color w:val="000000"/>
                <w:sz w:val="20"/>
              </w:rPr>
              <w:t>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w:t>
            </w:r>
            <w:r>
              <w:rPr>
                <w:rFonts w:ascii="Times New Roman"/>
                <w:b w:val="false"/>
                <w:i w:val="false"/>
                <w:color w:val="000000"/>
                <w:sz w:val="20"/>
              </w:rPr>
              <w:t xml:space="preserve"> </w:t>
            </w:r>
            <w:r>
              <w:rPr>
                <w:rFonts w:ascii="Times New Roman"/>
                <w:b w:val="false"/>
                <w:i/>
                <w:color w:val="000000"/>
                <w:sz w:val="20"/>
              </w:rPr>
              <w:t>қызме</w:t>
            </w:r>
            <w:r>
              <w:rPr>
                <w:rFonts w:ascii="Times New Roman"/>
                <w:b w:val="false"/>
                <w:i/>
                <w:color w:val="000000"/>
                <w:sz w:val="20"/>
              </w:rPr>
              <w:t>т</w:t>
            </w:r>
            <w:r>
              <w:rPr>
                <w:rFonts w:ascii="Times New Roman"/>
                <w:b w:val="false"/>
                <w:i w:val="false"/>
                <w:color w:val="000000"/>
                <w:sz w:val="20"/>
              </w:rPr>
              <w:t xml:space="preserve"> </w:t>
            </w:r>
            <w:r>
              <w:rPr>
                <w:rFonts w:ascii="Times New Roman"/>
                <w:b w:val="false"/>
                <w:i/>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w:t>
            </w:r>
            <w:r>
              <w:rPr>
                <w:rFonts w:ascii="Times New Roman"/>
                <w:b w:val="false"/>
                <w:i/>
                <w:color w:val="000000"/>
                <w:sz w:val="20"/>
              </w:rPr>
              <w:t>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w:t>
            </w:r>
            <w:r>
              <w:rPr>
                <w:rFonts w:ascii="Times New Roman"/>
                <w:b w:val="false"/>
                <w:i/>
                <w:color w:val="000000"/>
                <w:sz w:val="20"/>
              </w:rPr>
              <w:t>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w:t>
            </w:r>
            <w:r>
              <w:rPr>
                <w:rFonts w:ascii="Times New Roman"/>
                <w:b/>
                <w:i w:val="false"/>
                <w:color w:val="000000"/>
                <w:sz w:val="20"/>
              </w:rPr>
              <w:t>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65522,7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333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Қарғалы аудандық мәслихатының 2012.04.27 </w:t>
      </w:r>
      <w:r>
        <w:rPr>
          <w:rFonts w:ascii="Times New Roman"/>
          <w:b w:val="false"/>
          <w:i w:val="false"/>
          <w:color w:val="ff0000"/>
          <w:sz w:val="28"/>
        </w:rPr>
        <w:t>№ 30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w:t>
            </w:r>
            <w:r>
              <w:rPr>
                <w:rFonts w:ascii="Times New Roman"/>
                <w:b/>
                <w:i w:val="false"/>
                <w:color w:val="000000"/>
                <w:sz w:val="20"/>
              </w:rPr>
              <w:t>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w:t>
            </w:r>
            <w:r>
              <w:rPr>
                <w:rFonts w:ascii="Times New Roman"/>
                <w:b/>
                <w:i w:val="false"/>
                <w:color w:val="000000"/>
                <w:sz w:val="20"/>
              </w:rPr>
              <w:t>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1715153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w:t>
            </w:r>
            <w:r>
              <w:rPr>
                <w:rFonts w:ascii="Times New Roman"/>
                <w:b/>
                <w:i w:val="false"/>
                <w:color w:val="000000"/>
                <w:sz w:val="20"/>
              </w:rPr>
              <w:t>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w:t>
            </w:r>
            <w:r>
              <w:rPr>
                <w:rFonts w:ascii="Times New Roman"/>
                <w:b w:val="false"/>
                <w:i/>
                <w:color w:val="000000"/>
                <w:sz w:val="20"/>
              </w:rPr>
              <w:t>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w:t>
            </w:r>
            <w:r>
              <w:rPr>
                <w:rFonts w:ascii="Times New Roman"/>
                <w:b w:val="false"/>
                <w:i/>
                <w:color w:val="000000"/>
                <w:sz w:val="20"/>
              </w:rPr>
              <w:t>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1412093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w:t>
            </w:r>
            <w:r>
              <w:rPr>
                <w:rFonts w:ascii="Times New Roman"/>
                <w:b/>
                <w:i w:val="false"/>
                <w:color w:val="000000"/>
                <w:sz w:val="20"/>
              </w:rPr>
              <w:t>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w:t>
            </w:r>
            <w:r>
              <w:rPr>
                <w:rFonts w:ascii="Times New Roman"/>
                <w:b/>
                <w:i w:val="false"/>
                <w:color w:val="000000"/>
                <w:sz w:val="20"/>
              </w:rPr>
              <w:t>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w:t>
            </w:r>
            <w:r>
              <w:rPr>
                <w:rFonts w:ascii="Times New Roman"/>
                <w:b w:val="false"/>
                <w:i/>
                <w:color w:val="000000"/>
                <w:sz w:val="20"/>
              </w:rPr>
              <w:t>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color w:val="000000"/>
                <w:sz w:val="20"/>
              </w:rPr>
              <w:t>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w:t>
            </w:r>
            <w:r>
              <w:rPr>
                <w:rFonts w:ascii="Times New Roman"/>
                <w:b/>
                <w:i w:val="false"/>
                <w:color w:val="000000"/>
                <w:sz w:val="20"/>
              </w:rPr>
              <w:t>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w:t>
            </w:r>
            <w:r>
              <w:rPr>
                <w:rFonts w:ascii="Times New Roman"/>
                <w:b/>
                <w:i w:val="false"/>
                <w:color w:val="000000"/>
                <w:sz w:val="20"/>
              </w:rPr>
              <w:t>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333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p>
      <w:pPr>
        <w:spacing w:after="0"/>
        <w:ind w:left="0"/>
        <w:jc w:val="both"/>
      </w:pPr>
      <w:r>
        <w:rPr>
          <w:rFonts w:ascii="Times New Roman"/>
          <w:b w:val="false"/>
          <w:i w:val="false"/>
          <w:color w:val="ff0000"/>
          <w:sz w:val="28"/>
        </w:rPr>
        <w:t xml:space="preserve">
      Ескерту. 3 қосымша жаңа редакцияда - Ақтөбе облысы Қарғалы аудандық мәслихатының 2012.04.27 </w:t>
      </w:r>
      <w:r>
        <w:rPr>
          <w:rFonts w:ascii="Times New Roman"/>
          <w:b w:val="false"/>
          <w:i w:val="false"/>
          <w:color w:val="ff0000"/>
          <w:sz w:val="28"/>
        </w:rPr>
        <w:t>№ 30</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w:t>
            </w:r>
            <w:r>
              <w:rPr>
                <w:rFonts w:ascii="Times New Roman"/>
                <w:b/>
                <w:i w:val="false"/>
                <w:color w:val="000000"/>
                <w:sz w:val="20"/>
              </w:rPr>
              <w:t>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w:t>
            </w:r>
            <w:r>
              <w:rPr>
                <w:rFonts w:ascii="Times New Roman"/>
                <w:b/>
                <w:i w:val="false"/>
                <w:color w:val="000000"/>
                <w:sz w:val="20"/>
              </w:rPr>
              <w:t>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w:t>
            </w:r>
            <w:r>
              <w:rPr>
                <w:rFonts w:ascii="Times New Roman"/>
                <w:b/>
                <w:i w:val="false"/>
                <w:color w:val="000000"/>
                <w:sz w:val="20"/>
              </w:rPr>
              <w:t>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w:t>
            </w:r>
            <w:r>
              <w:rPr>
                <w:rFonts w:ascii="Times New Roman"/>
                <w:b/>
                <w:i w:val="false"/>
                <w:color w:val="000000"/>
                <w:sz w:val="20"/>
              </w:rPr>
              <w:t>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1570198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w:t>
            </w:r>
            <w:r>
              <w:rPr>
                <w:rFonts w:ascii="Times New Roman"/>
                <w:b w:val="false"/>
                <w:i/>
                <w:color w:val="000000"/>
                <w:sz w:val="20"/>
              </w:rPr>
              <w:t>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w:t>
            </w:r>
            <w:r>
              <w:rPr>
                <w:rFonts w:ascii="Times New Roman"/>
                <w:b/>
                <w:i w:val="false"/>
                <w:color w:val="000000"/>
                <w:sz w:val="20"/>
              </w:rPr>
              <w:t>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w:t>
            </w:r>
            <w:r>
              <w:rPr>
                <w:rFonts w:ascii="Times New Roman"/>
                <w:b w:val="false"/>
                <w:i/>
                <w:color w:val="000000"/>
                <w:sz w:val="20"/>
              </w:rPr>
              <w:t>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w:t>
            </w:r>
            <w:r>
              <w:rPr>
                <w:rFonts w:ascii="Times New Roman"/>
                <w:b/>
                <w:i w:val="false"/>
                <w:color w:val="000000"/>
                <w:sz w:val="20"/>
              </w:rPr>
              <w:t>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w:t>
            </w:r>
            <w:r>
              <w:rPr>
                <w:rFonts w:ascii="Times New Roman"/>
                <w:b w:val="false"/>
                <w:i/>
                <w:color w:val="000000"/>
                <w:sz w:val="20"/>
              </w:rPr>
              <w:t>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w:t>
            </w:r>
            <w:r>
              <w:rPr>
                <w:rFonts w:ascii="Times New Roman"/>
                <w:b/>
                <w:i w:val="false"/>
                <w:color w:val="000000"/>
                <w:sz w:val="20"/>
              </w:rPr>
              <w:t>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w:t>
            </w:r>
            <w:r>
              <w:rPr>
                <w:rFonts w:ascii="Times New Roman"/>
                <w:b/>
                <w:i w:val="false"/>
                <w:color w:val="000000"/>
                <w:sz w:val="20"/>
              </w:rPr>
              <w:t>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w:t>
            </w:r>
            <w:r>
              <w:rPr>
                <w:rFonts w:ascii="Times New Roman"/>
                <w:b/>
                <w:i w:val="false"/>
                <w:color w:val="000000"/>
                <w:sz w:val="20"/>
              </w:rPr>
              <w:t>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19037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w:t>
            </w:r>
            <w:r>
              <w:rPr>
                <w:rFonts w:ascii="Times New Roman"/>
                <w:b/>
                <w:i w:val="false"/>
                <w:color w:val="000000"/>
                <w:sz w:val="20"/>
              </w:rPr>
              <w:t>млекетішілік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w:t>
            </w:r>
            <w:r>
              <w:rPr>
                <w:rFonts w:ascii="Times New Roman"/>
                <w:b/>
                <w:i w:val="false"/>
                <w:color w:val="000000"/>
                <w:sz w:val="20"/>
              </w:rPr>
              <w:t>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333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2012 жылға арналған бюджетінің</w:t>
      </w:r>
      <w:r>
        <w:br/>
      </w:r>
      <w:r>
        <w:rPr>
          <w:rFonts w:ascii="Times New Roman"/>
          <w:b/>
          <w:i w:val="false"/>
          <w:color w:val="000000"/>
        </w:rPr>
        <w:t>орындалу процесінде секвестрге жатпайтын бюджеттік</w:t>
      </w:r>
      <w:r>
        <w:br/>
      </w:r>
      <w:r>
        <w:rPr>
          <w:rFonts w:ascii="Times New Roman"/>
          <w:b/>
          <w:i w:val="false"/>
          <w:color w:val="000000"/>
        </w:rPr>
        <w:t>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w:t>
            </w:r>
            <w:r>
              <w:rPr>
                <w:rFonts w:ascii="Times New Roman"/>
                <w:b/>
                <w:i w:val="false"/>
                <w:color w:val="000000"/>
                <w:sz w:val="20"/>
              </w:rPr>
              <w:t>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желтоқсанның</w:t>
            </w:r>
            <w:r>
              <w:br/>
            </w:r>
            <w:r>
              <w:rPr>
                <w:rFonts w:ascii="Times New Roman"/>
                <w:b w:val="false"/>
                <w:i w:val="false"/>
                <w:color w:val="000000"/>
                <w:sz w:val="20"/>
              </w:rPr>
              <w:t>№ 333 шешіміне 5 Қосымша</w:t>
            </w:r>
          </w:p>
        </w:tc>
      </w:tr>
    </w:tbl>
    <w:p>
      <w:pPr>
        <w:spacing w:after="0"/>
        <w:ind w:left="0"/>
        <w:jc w:val="left"/>
      </w:pPr>
      <w:r>
        <w:rPr>
          <w:rFonts w:ascii="Times New Roman"/>
          <w:b/>
          <w:i w:val="false"/>
          <w:color w:val="000000"/>
        </w:rPr>
        <w:t xml:space="preserve"> 2012 жылға арналған бюджетте ауылдық (селолық) округ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2012.10.30 </w:t>
      </w:r>
      <w:r>
        <w:rPr>
          <w:rFonts w:ascii="Times New Roman"/>
          <w:b w:val="false"/>
          <w:i w:val="false"/>
          <w:color w:val="ff0000"/>
          <w:sz w:val="28"/>
        </w:rPr>
        <w:t>№ 66</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w:t>
            </w:r>
          </w:p>
          <w:p>
            <w:pPr>
              <w:spacing w:after="20"/>
              <w:ind w:left="20"/>
              <w:jc w:val="both"/>
            </w:pPr>
            <w:r>
              <w:rPr>
                <w:rFonts w:ascii="Times New Roman"/>
                <w:b w:val="false"/>
                <w:i w:val="false"/>
                <w:color w:val="000000"/>
                <w:sz w:val="20"/>
              </w:rPr>
              <w:t>
аудандық маңызы</w:t>
            </w:r>
          </w:p>
          <w:p>
            <w:pPr>
              <w:spacing w:after="20"/>
              <w:ind w:left="20"/>
              <w:jc w:val="both"/>
            </w:pPr>
            <w:r>
              <w:rPr>
                <w:rFonts w:ascii="Times New Roman"/>
                <w:b w:val="false"/>
                <w:i w:val="false"/>
                <w:color w:val="000000"/>
                <w:sz w:val="20"/>
              </w:rPr>
              <w:t>
бар қаланың,</w:t>
            </w:r>
          </w:p>
          <w:p>
            <w:pPr>
              <w:spacing w:after="20"/>
              <w:ind w:left="20"/>
              <w:jc w:val="both"/>
            </w:pPr>
            <w:r>
              <w:rPr>
                <w:rFonts w:ascii="Times New Roman"/>
                <w:b w:val="false"/>
                <w:i w:val="false"/>
                <w:color w:val="000000"/>
                <w:sz w:val="20"/>
              </w:rPr>
              <w:t>
кент, ауыл</w:t>
            </w:r>
          </w:p>
          <w:p>
            <w:pPr>
              <w:spacing w:after="20"/>
              <w:ind w:left="20"/>
              <w:jc w:val="both"/>
            </w:pPr>
            <w:r>
              <w:rPr>
                <w:rFonts w:ascii="Times New Roman"/>
                <w:b w:val="false"/>
                <w:i w:val="false"/>
                <w:color w:val="000000"/>
                <w:sz w:val="20"/>
              </w:rPr>
              <w:t>
(село),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ның күр</w:t>
            </w:r>
          </w:p>
          <w:p>
            <w:pPr>
              <w:spacing w:after="20"/>
              <w:ind w:left="20"/>
              <w:jc w:val="both"/>
            </w:pPr>
            <w:r>
              <w:rPr>
                <w:rFonts w:ascii="Times New Roman"/>
                <w:b w:val="false"/>
                <w:i w:val="false"/>
                <w:color w:val="000000"/>
                <w:sz w:val="20"/>
              </w:rPr>
              <w:t>
делі шы</w:t>
            </w:r>
          </w:p>
          <w:p>
            <w:pPr>
              <w:spacing w:after="20"/>
              <w:ind w:left="20"/>
              <w:jc w:val="both"/>
            </w:pPr>
            <w:r>
              <w:rPr>
                <w:rFonts w:ascii="Times New Roman"/>
                <w:b w:val="false"/>
                <w:i w:val="false"/>
                <w:color w:val="000000"/>
                <w:sz w:val="20"/>
              </w:rPr>
              <w:t>
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p>
            <w:pPr>
              <w:spacing w:after="20"/>
              <w:ind w:left="20"/>
              <w:jc w:val="both"/>
            </w:pPr>
            <w:r>
              <w:rPr>
                <w:rFonts w:ascii="Times New Roman"/>
                <w:b w:val="false"/>
                <w:i w:val="false"/>
                <w:color w:val="000000"/>
                <w:sz w:val="20"/>
              </w:rPr>
              <w:t>
жағдайларда</w:t>
            </w:r>
          </w:p>
          <w:p>
            <w:pPr>
              <w:spacing w:after="20"/>
              <w:ind w:left="20"/>
              <w:jc w:val="both"/>
            </w:pPr>
            <w:r>
              <w:rPr>
                <w:rFonts w:ascii="Times New Roman"/>
                <w:b w:val="false"/>
                <w:i w:val="false"/>
                <w:color w:val="000000"/>
                <w:sz w:val="20"/>
              </w:rPr>
              <w:t>
сырқаты</w:t>
            </w:r>
          </w:p>
          <w:p>
            <w:pPr>
              <w:spacing w:after="20"/>
              <w:ind w:left="20"/>
              <w:jc w:val="both"/>
            </w:pPr>
            <w:r>
              <w:rPr>
                <w:rFonts w:ascii="Times New Roman"/>
                <w:b w:val="false"/>
                <w:i w:val="false"/>
                <w:color w:val="000000"/>
                <w:sz w:val="20"/>
              </w:rPr>
              <w:t>
ауыр адам</w:t>
            </w:r>
          </w:p>
          <w:p>
            <w:pPr>
              <w:spacing w:after="20"/>
              <w:ind w:left="20"/>
              <w:jc w:val="both"/>
            </w:pPr>
            <w:r>
              <w:rPr>
                <w:rFonts w:ascii="Times New Roman"/>
                <w:b w:val="false"/>
                <w:i w:val="false"/>
                <w:color w:val="000000"/>
                <w:sz w:val="20"/>
              </w:rPr>
              <w:t>
дарды дәрі</w:t>
            </w:r>
          </w:p>
          <w:p>
            <w:pPr>
              <w:spacing w:after="20"/>
              <w:ind w:left="20"/>
              <w:jc w:val="both"/>
            </w:pPr>
            <w:r>
              <w:rPr>
                <w:rFonts w:ascii="Times New Roman"/>
                <w:b w:val="false"/>
                <w:i w:val="false"/>
                <w:color w:val="000000"/>
                <w:sz w:val="20"/>
              </w:rPr>
              <w:t>
герлік кө</w:t>
            </w:r>
          </w:p>
          <w:p>
            <w:pPr>
              <w:spacing w:after="20"/>
              <w:ind w:left="20"/>
              <w:jc w:val="both"/>
            </w:pPr>
            <w:r>
              <w:rPr>
                <w:rFonts w:ascii="Times New Roman"/>
                <w:b w:val="false"/>
                <w:i w:val="false"/>
                <w:color w:val="000000"/>
                <w:sz w:val="20"/>
              </w:rPr>
              <w:t>
мек көрсе</w:t>
            </w:r>
          </w:p>
          <w:p>
            <w:pPr>
              <w:spacing w:after="20"/>
              <w:ind w:left="20"/>
              <w:jc w:val="both"/>
            </w:pPr>
            <w:r>
              <w:rPr>
                <w:rFonts w:ascii="Times New Roman"/>
                <w:b w:val="false"/>
                <w:i w:val="false"/>
                <w:color w:val="000000"/>
                <w:sz w:val="20"/>
              </w:rPr>
              <w:t>
тетін ең жа</w:t>
            </w:r>
          </w:p>
          <w:p>
            <w:pPr>
              <w:spacing w:after="20"/>
              <w:ind w:left="20"/>
              <w:jc w:val="both"/>
            </w:pPr>
            <w:r>
              <w:rPr>
                <w:rFonts w:ascii="Times New Roman"/>
                <w:b w:val="false"/>
                <w:i w:val="false"/>
                <w:color w:val="000000"/>
                <w:sz w:val="20"/>
              </w:rPr>
              <w:t>
қын денсау</w:t>
            </w:r>
          </w:p>
          <w:p>
            <w:pPr>
              <w:spacing w:after="20"/>
              <w:ind w:left="20"/>
              <w:jc w:val="both"/>
            </w:pPr>
            <w:r>
              <w:rPr>
                <w:rFonts w:ascii="Times New Roman"/>
                <w:b w:val="false"/>
                <w:i w:val="false"/>
                <w:color w:val="000000"/>
                <w:sz w:val="20"/>
              </w:rPr>
              <w:t>
лық сақтау</w:t>
            </w:r>
          </w:p>
          <w:p>
            <w:pPr>
              <w:spacing w:after="20"/>
              <w:ind w:left="20"/>
              <w:jc w:val="both"/>
            </w:pPr>
            <w:r>
              <w:rPr>
                <w:rFonts w:ascii="Times New Roman"/>
                <w:b w:val="false"/>
                <w:i w:val="false"/>
                <w:color w:val="000000"/>
                <w:sz w:val="20"/>
              </w:rPr>
              <w:t>
ұйымына жет</w:t>
            </w:r>
          </w:p>
          <w:p>
            <w:pPr>
              <w:spacing w:after="20"/>
              <w:ind w:left="20"/>
              <w:jc w:val="both"/>
            </w:pPr>
            <w:r>
              <w:rPr>
                <w:rFonts w:ascii="Times New Roman"/>
                <w:b w:val="false"/>
                <w:i w:val="false"/>
                <w:color w:val="000000"/>
                <w:sz w:val="20"/>
              </w:rPr>
              <w:t>
кізуді ұйым</w:t>
            </w:r>
          </w:p>
          <w:p>
            <w:pPr>
              <w:spacing w:after="20"/>
              <w:ind w:left="20"/>
              <w:jc w:val="both"/>
            </w:pPr>
            <w:r>
              <w:rPr>
                <w:rFonts w:ascii="Times New Roman"/>
                <w:b w:val="false"/>
                <w:i w:val="false"/>
                <w:color w:val="000000"/>
                <w:sz w:val="20"/>
              </w:rPr>
              <w:t>
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w:t>
            </w:r>
          </w:p>
          <w:p>
            <w:pPr>
              <w:spacing w:after="20"/>
              <w:ind w:left="20"/>
              <w:jc w:val="both"/>
            </w:pPr>
            <w:r>
              <w:rPr>
                <w:rFonts w:ascii="Times New Roman"/>
                <w:b w:val="false"/>
                <w:i w:val="false"/>
                <w:color w:val="000000"/>
                <w:sz w:val="20"/>
              </w:rPr>
              <w:t>
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жерлерде</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тегін алып</w:t>
            </w:r>
          </w:p>
          <w:p>
            <w:pPr>
              <w:spacing w:after="20"/>
              <w:ind w:left="20"/>
              <w:jc w:val="both"/>
            </w:pPr>
            <w:r>
              <w:rPr>
                <w:rFonts w:ascii="Times New Roman"/>
                <w:b w:val="false"/>
                <w:i w:val="false"/>
                <w:color w:val="000000"/>
                <w:sz w:val="20"/>
              </w:rPr>
              <w:t>
баруды</w:t>
            </w:r>
          </w:p>
          <w:p>
            <w:pPr>
              <w:spacing w:after="20"/>
              <w:ind w:left="20"/>
              <w:jc w:val="both"/>
            </w:pPr>
            <w:r>
              <w:rPr>
                <w:rFonts w:ascii="Times New Roman"/>
                <w:b w:val="false"/>
                <w:i w:val="false"/>
                <w:color w:val="000000"/>
                <w:sz w:val="20"/>
              </w:rPr>
              <w:t>
және кері</w:t>
            </w:r>
          </w:p>
          <w:p>
            <w:pPr>
              <w:spacing w:after="20"/>
              <w:ind w:left="20"/>
              <w:jc w:val="both"/>
            </w:pPr>
            <w:r>
              <w:rPr>
                <w:rFonts w:ascii="Times New Roman"/>
                <w:b w:val="false"/>
                <w:i w:val="false"/>
                <w:color w:val="000000"/>
                <w:sz w:val="20"/>
              </w:rPr>
              <w:t>
алып</w:t>
            </w:r>
          </w:p>
          <w:p>
            <w:pPr>
              <w:spacing w:after="20"/>
              <w:ind w:left="20"/>
              <w:jc w:val="both"/>
            </w:pPr>
            <w:r>
              <w:rPr>
                <w:rFonts w:ascii="Times New Roman"/>
                <w:b w:val="false"/>
                <w:i w:val="false"/>
                <w:color w:val="000000"/>
                <w:sz w:val="20"/>
              </w:rPr>
              <w:t>
келуді</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дерде</w:t>
            </w:r>
          </w:p>
          <w:p>
            <w:pPr>
              <w:spacing w:after="20"/>
              <w:ind w:left="20"/>
              <w:jc w:val="both"/>
            </w:pPr>
            <w:r>
              <w:rPr>
                <w:rFonts w:ascii="Times New Roman"/>
                <w:b w:val="false"/>
                <w:i w:val="false"/>
                <w:color w:val="000000"/>
                <w:sz w:val="20"/>
              </w:rPr>
              <w:t>
көшелер</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дердің</w:t>
            </w:r>
          </w:p>
          <w:p>
            <w:pPr>
              <w:spacing w:after="20"/>
              <w:ind w:left="20"/>
              <w:jc w:val="both"/>
            </w:pPr>
            <w:r>
              <w:rPr>
                <w:rFonts w:ascii="Times New Roman"/>
                <w:b w:val="false"/>
                <w:i w:val="false"/>
                <w:color w:val="000000"/>
                <w:sz w:val="20"/>
              </w:rPr>
              <w:t>
санита</w:t>
            </w:r>
          </w:p>
          <w:p>
            <w:pPr>
              <w:spacing w:after="20"/>
              <w:ind w:left="20"/>
              <w:jc w:val="both"/>
            </w:pPr>
            <w:r>
              <w:rPr>
                <w:rFonts w:ascii="Times New Roman"/>
                <w:b w:val="false"/>
                <w:i w:val="false"/>
                <w:color w:val="000000"/>
                <w:sz w:val="20"/>
              </w:rPr>
              <w:t>
риясын</w:t>
            </w:r>
          </w:p>
          <w:p>
            <w:pPr>
              <w:spacing w:after="20"/>
              <w:ind w:left="20"/>
              <w:jc w:val="both"/>
            </w:pPr>
            <w:r>
              <w:rPr>
                <w:rFonts w:ascii="Times New Roman"/>
                <w:b w:val="false"/>
                <w:i w:val="false"/>
                <w:color w:val="000000"/>
                <w:sz w:val="20"/>
              </w:rPr>
              <w:t>
қамтама</w:t>
            </w:r>
          </w:p>
          <w:p>
            <w:pPr>
              <w:spacing w:after="20"/>
              <w:ind w:left="20"/>
              <w:jc w:val="both"/>
            </w:pPr>
            <w:r>
              <w:rPr>
                <w:rFonts w:ascii="Times New Roman"/>
                <w:b w:val="false"/>
                <w:i w:val="false"/>
                <w:color w:val="000000"/>
                <w:sz w:val="20"/>
              </w:rPr>
              <w:t>
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w:t>
            </w:r>
          </w:p>
          <w:p>
            <w:pPr>
              <w:spacing w:after="20"/>
              <w:ind w:left="20"/>
              <w:jc w:val="both"/>
            </w:pPr>
            <w:r>
              <w:rPr>
                <w:rFonts w:ascii="Times New Roman"/>
                <w:b w:val="false"/>
                <w:i w:val="false"/>
                <w:color w:val="000000"/>
                <w:sz w:val="20"/>
              </w:rPr>
              <w:t>
орында</w:t>
            </w:r>
          </w:p>
          <w:p>
            <w:pPr>
              <w:spacing w:after="20"/>
              <w:ind w:left="20"/>
              <w:jc w:val="both"/>
            </w:pPr>
            <w:r>
              <w:rPr>
                <w:rFonts w:ascii="Times New Roman"/>
                <w:b w:val="false"/>
                <w:i w:val="false"/>
                <w:color w:val="000000"/>
                <w:sz w:val="20"/>
              </w:rPr>
              <w:t>
рын кү</w:t>
            </w:r>
          </w:p>
          <w:p>
            <w:pPr>
              <w:spacing w:after="20"/>
              <w:ind w:left="20"/>
              <w:jc w:val="both"/>
            </w:pPr>
            <w:r>
              <w:rPr>
                <w:rFonts w:ascii="Times New Roman"/>
                <w:b w:val="false"/>
                <w:i w:val="false"/>
                <w:color w:val="000000"/>
                <w:sz w:val="20"/>
              </w:rPr>
              <w:t>
тіп-ұс</w:t>
            </w:r>
          </w:p>
          <w:p>
            <w:pPr>
              <w:spacing w:after="20"/>
              <w:ind w:left="20"/>
              <w:jc w:val="both"/>
            </w:pPr>
            <w:r>
              <w:rPr>
                <w:rFonts w:ascii="Times New Roman"/>
                <w:b w:val="false"/>
                <w:i w:val="false"/>
                <w:color w:val="000000"/>
                <w:sz w:val="20"/>
              </w:rPr>
              <w:t>
тау жә</w:t>
            </w:r>
          </w:p>
          <w:p>
            <w:pPr>
              <w:spacing w:after="20"/>
              <w:ind w:left="20"/>
              <w:jc w:val="both"/>
            </w:pPr>
            <w:r>
              <w:rPr>
                <w:rFonts w:ascii="Times New Roman"/>
                <w:b w:val="false"/>
                <w:i w:val="false"/>
                <w:color w:val="000000"/>
                <w:sz w:val="20"/>
              </w:rPr>
              <w:t>
не туы</w:t>
            </w:r>
          </w:p>
          <w:p>
            <w:pPr>
              <w:spacing w:after="20"/>
              <w:ind w:left="20"/>
              <w:jc w:val="both"/>
            </w:pPr>
            <w:r>
              <w:rPr>
                <w:rFonts w:ascii="Times New Roman"/>
                <w:b w:val="false"/>
                <w:i w:val="false"/>
                <w:color w:val="000000"/>
                <w:sz w:val="20"/>
              </w:rPr>
              <w:t>
сы жоқ</w:t>
            </w:r>
          </w:p>
          <w:p>
            <w:pPr>
              <w:spacing w:after="20"/>
              <w:ind w:left="20"/>
              <w:jc w:val="both"/>
            </w:pPr>
            <w:r>
              <w:rPr>
                <w:rFonts w:ascii="Times New Roman"/>
                <w:b w:val="false"/>
                <w:i w:val="false"/>
                <w:color w:val="000000"/>
                <w:sz w:val="20"/>
              </w:rPr>
              <w:t>
адамдар</w:t>
            </w:r>
          </w:p>
          <w:p>
            <w:pPr>
              <w:spacing w:after="20"/>
              <w:ind w:left="20"/>
              <w:jc w:val="both"/>
            </w:pPr>
            <w:r>
              <w:rPr>
                <w:rFonts w:ascii="Times New Roman"/>
                <w:b w:val="false"/>
                <w:i w:val="false"/>
                <w:color w:val="000000"/>
                <w:sz w:val="20"/>
              </w:rPr>
              <w:t>
ды жер</w:t>
            </w:r>
          </w:p>
          <w:p>
            <w:pPr>
              <w:spacing w:after="20"/>
              <w:ind w:left="20"/>
              <w:jc w:val="both"/>
            </w:pPr>
            <w:r>
              <w:rPr>
                <w:rFonts w:ascii="Times New Roman"/>
                <w:b w:val="false"/>
                <w:i w:val="false"/>
                <w:color w:val="000000"/>
                <w:sz w:val="20"/>
              </w:rPr>
              <w:t>
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w:t>
            </w:r>
          </w:p>
          <w:p>
            <w:pPr>
              <w:spacing w:after="20"/>
              <w:ind w:left="20"/>
              <w:jc w:val="both"/>
            </w:pPr>
            <w:r>
              <w:rPr>
                <w:rFonts w:ascii="Times New Roman"/>
                <w:b w:val="false"/>
                <w:i w:val="false"/>
                <w:color w:val="000000"/>
                <w:sz w:val="20"/>
              </w:rPr>
              <w:t>
абаттан</w:t>
            </w:r>
          </w:p>
          <w:p>
            <w:pPr>
              <w:spacing w:after="20"/>
              <w:ind w:left="20"/>
              <w:jc w:val="both"/>
            </w:pPr>
            <w:r>
              <w:rPr>
                <w:rFonts w:ascii="Times New Roman"/>
                <w:b w:val="false"/>
                <w:i w:val="false"/>
                <w:color w:val="000000"/>
                <w:sz w:val="20"/>
              </w:rPr>
              <w:t>
дыру</w:t>
            </w:r>
          </w:p>
          <w:p>
            <w:pPr>
              <w:spacing w:after="20"/>
              <w:ind w:left="20"/>
              <w:jc w:val="both"/>
            </w:pPr>
            <w:r>
              <w:rPr>
                <w:rFonts w:ascii="Times New Roman"/>
                <w:b w:val="false"/>
                <w:i w:val="false"/>
                <w:color w:val="000000"/>
                <w:sz w:val="20"/>
              </w:rPr>
              <w:t>
мен кө</w:t>
            </w:r>
          </w:p>
          <w:p>
            <w:pPr>
              <w:spacing w:after="20"/>
              <w:ind w:left="20"/>
              <w:jc w:val="both"/>
            </w:pPr>
            <w:r>
              <w:rPr>
                <w:rFonts w:ascii="Times New Roman"/>
                <w:b w:val="false"/>
                <w:i w:val="false"/>
                <w:color w:val="000000"/>
                <w:sz w:val="20"/>
              </w:rPr>
              <w:t>
галдан</w:t>
            </w:r>
          </w:p>
          <w:p>
            <w:pPr>
              <w:spacing w:after="20"/>
              <w:ind w:left="20"/>
              <w:jc w:val="both"/>
            </w:pPr>
            <w:r>
              <w:rPr>
                <w:rFonts w:ascii="Times New Roman"/>
                <w:b w:val="false"/>
                <w:i w:val="false"/>
                <w:color w:val="000000"/>
                <w:sz w:val="20"/>
              </w:rPr>
              <w:t>
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w:t>
            </w:r>
            <w:r>
              <w:rPr>
                <w:rFonts w:ascii="Times New Roman"/>
                <w:b/>
                <w:i w:val="false"/>
                <w:color w:val="000000"/>
                <w:sz w:val="20"/>
              </w:rPr>
              <w:t>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w:t>
            </w:r>
          </w:p>
          <w:p>
            <w:pPr>
              <w:spacing w:after="20"/>
              <w:ind w:left="20"/>
              <w:jc w:val="both"/>
            </w:pPr>
            <w:r>
              <w:rPr>
                <w:rFonts w:ascii="Times New Roman"/>
                <w:b w:val="false"/>
                <w:i w:val="false"/>
                <w:color w:val="000000"/>
                <w:sz w:val="20"/>
              </w:rPr>
              <w:t>
да), ауыл</w:t>
            </w:r>
          </w:p>
          <w:p>
            <w:pPr>
              <w:spacing w:after="20"/>
              <w:ind w:left="20"/>
              <w:jc w:val="both"/>
            </w:pPr>
            <w:r>
              <w:rPr>
                <w:rFonts w:ascii="Times New Roman"/>
                <w:b w:val="false"/>
                <w:i w:val="false"/>
                <w:color w:val="000000"/>
                <w:sz w:val="20"/>
              </w:rPr>
              <w:t>
дық (село</w:t>
            </w:r>
          </w:p>
          <w:p>
            <w:pPr>
              <w:spacing w:after="20"/>
              <w:ind w:left="20"/>
              <w:jc w:val="both"/>
            </w:pPr>
            <w:r>
              <w:rPr>
                <w:rFonts w:ascii="Times New Roman"/>
                <w:b w:val="false"/>
                <w:i w:val="false"/>
                <w:color w:val="000000"/>
                <w:sz w:val="20"/>
              </w:rPr>
              <w:t>
лық) округ</w:t>
            </w:r>
          </w:p>
          <w:p>
            <w:pPr>
              <w:spacing w:after="20"/>
              <w:ind w:left="20"/>
              <w:jc w:val="both"/>
            </w:pPr>
            <w:r>
              <w:rPr>
                <w:rFonts w:ascii="Times New Roman"/>
                <w:b w:val="false"/>
                <w:i w:val="false"/>
                <w:color w:val="000000"/>
                <w:sz w:val="20"/>
              </w:rPr>
              <w:t>
терде авто</w:t>
            </w:r>
          </w:p>
          <w:p>
            <w:pPr>
              <w:spacing w:after="20"/>
              <w:ind w:left="20"/>
              <w:jc w:val="both"/>
            </w:pPr>
            <w:r>
              <w:rPr>
                <w:rFonts w:ascii="Times New Roman"/>
                <w:b w:val="false"/>
                <w:i w:val="false"/>
                <w:color w:val="000000"/>
                <w:sz w:val="20"/>
              </w:rPr>
              <w:t>
мобиль жол</w:t>
            </w:r>
          </w:p>
          <w:p>
            <w:pPr>
              <w:spacing w:after="20"/>
              <w:ind w:left="20"/>
              <w:jc w:val="both"/>
            </w:pPr>
            <w:r>
              <w:rPr>
                <w:rFonts w:ascii="Times New Roman"/>
                <w:b w:val="false"/>
                <w:i w:val="false"/>
                <w:color w:val="000000"/>
                <w:sz w:val="20"/>
              </w:rPr>
              <w:t>
дарының жұ</w:t>
            </w:r>
          </w:p>
          <w:p>
            <w:pPr>
              <w:spacing w:after="20"/>
              <w:ind w:left="20"/>
              <w:jc w:val="both"/>
            </w:pPr>
            <w:r>
              <w:rPr>
                <w:rFonts w:ascii="Times New Roman"/>
                <w:b w:val="false"/>
                <w:i w:val="false"/>
                <w:color w:val="000000"/>
                <w:sz w:val="20"/>
              </w:rPr>
              <w:t>
мыс істеу</w:t>
            </w:r>
          </w:p>
          <w:p>
            <w:pPr>
              <w:spacing w:after="20"/>
              <w:ind w:left="20"/>
              <w:jc w:val="both"/>
            </w:pPr>
            <w:r>
              <w:rPr>
                <w:rFonts w:ascii="Times New Roman"/>
                <w:b w:val="false"/>
                <w:i w:val="false"/>
                <w:color w:val="000000"/>
                <w:sz w:val="20"/>
              </w:rPr>
              <w:t>
ін қамтама</w:t>
            </w:r>
          </w:p>
          <w:p>
            <w:pPr>
              <w:spacing w:after="20"/>
              <w:ind w:left="20"/>
              <w:jc w:val="both"/>
            </w:pPr>
            <w:r>
              <w:rPr>
                <w:rFonts w:ascii="Times New Roman"/>
                <w:b w:val="false"/>
                <w:i w:val="false"/>
                <w:color w:val="000000"/>
                <w:sz w:val="20"/>
              </w:rPr>
              <w:t>
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w:t>
            </w:r>
          </w:p>
          <w:p>
            <w:pPr>
              <w:spacing w:after="20"/>
              <w:ind w:left="20"/>
              <w:jc w:val="both"/>
            </w:pPr>
            <w:r>
              <w:rPr>
                <w:rFonts w:ascii="Times New Roman"/>
                <w:b w:val="false"/>
                <w:i w:val="false"/>
                <w:color w:val="000000"/>
                <w:sz w:val="20"/>
              </w:rPr>
              <w:t>
сумен</w:t>
            </w:r>
          </w:p>
          <w:p>
            <w:pPr>
              <w:spacing w:after="20"/>
              <w:ind w:left="20"/>
              <w:jc w:val="both"/>
            </w:pPr>
            <w:r>
              <w:rPr>
                <w:rFonts w:ascii="Times New Roman"/>
                <w:b w:val="false"/>
                <w:i w:val="false"/>
                <w:color w:val="000000"/>
                <w:sz w:val="20"/>
              </w:rPr>
              <w:t>
жабдық</w:t>
            </w:r>
          </w:p>
          <w:p>
            <w:pPr>
              <w:spacing w:after="20"/>
              <w:ind w:left="20"/>
              <w:jc w:val="both"/>
            </w:pPr>
            <w:r>
              <w:rPr>
                <w:rFonts w:ascii="Times New Roman"/>
                <w:b w:val="false"/>
                <w:i w:val="false"/>
                <w:color w:val="000000"/>
                <w:sz w:val="20"/>
              </w:rPr>
              <w:t>
тауды</w:t>
            </w:r>
          </w:p>
          <w:p>
            <w:pPr>
              <w:spacing w:after="20"/>
              <w:ind w:left="20"/>
              <w:jc w:val="both"/>
            </w:pPr>
            <w:r>
              <w:rPr>
                <w:rFonts w:ascii="Times New Roman"/>
                <w:b w:val="false"/>
                <w:i w:val="false"/>
                <w:color w:val="000000"/>
                <w:sz w:val="20"/>
              </w:rPr>
              <w:t>
ұйымда</w:t>
            </w:r>
          </w:p>
          <w:p>
            <w:pPr>
              <w:spacing w:after="20"/>
              <w:ind w:left="20"/>
              <w:jc w:val="both"/>
            </w:pPr>
            <w:r>
              <w:rPr>
                <w:rFonts w:ascii="Times New Roman"/>
                <w:b w:val="false"/>
                <w:i w:val="false"/>
                <w:color w:val="000000"/>
                <w:sz w:val="20"/>
              </w:rPr>
              <w:t>
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бюджеттен ны</w:t>
            </w:r>
          </w:p>
          <w:p>
            <w:pPr>
              <w:spacing w:after="20"/>
              <w:ind w:left="20"/>
              <w:jc w:val="both"/>
            </w:pPr>
            <w:r>
              <w:rPr>
                <w:rFonts w:ascii="Times New Roman"/>
                <w:b w:val="false"/>
                <w:i w:val="false"/>
                <w:color w:val="000000"/>
                <w:sz w:val="20"/>
              </w:rPr>
              <w:t>
саналы тран</w:t>
            </w:r>
          </w:p>
          <w:p>
            <w:pPr>
              <w:spacing w:after="20"/>
              <w:ind w:left="20"/>
              <w:jc w:val="both"/>
            </w:pPr>
            <w:r>
              <w:rPr>
                <w:rFonts w:ascii="Times New Roman"/>
                <w:b w:val="false"/>
                <w:i w:val="false"/>
                <w:color w:val="000000"/>
                <w:sz w:val="20"/>
              </w:rPr>
              <w:t>
сферттер ре</w:t>
            </w:r>
          </w:p>
          <w:p>
            <w:pPr>
              <w:spacing w:after="20"/>
              <w:ind w:left="20"/>
              <w:jc w:val="both"/>
            </w:pPr>
            <w:r>
              <w:rPr>
                <w:rFonts w:ascii="Times New Roman"/>
                <w:b w:val="false"/>
                <w:i w:val="false"/>
                <w:color w:val="000000"/>
                <w:sz w:val="20"/>
              </w:rPr>
              <w:t>
тінде "Өңір</w:t>
            </w:r>
          </w:p>
          <w:p>
            <w:pPr>
              <w:spacing w:after="20"/>
              <w:ind w:left="20"/>
              <w:jc w:val="both"/>
            </w:pPr>
            <w:r>
              <w:rPr>
                <w:rFonts w:ascii="Times New Roman"/>
                <w:b w:val="false"/>
                <w:i w:val="false"/>
                <w:color w:val="000000"/>
                <w:sz w:val="20"/>
              </w:rPr>
              <w:t>
лерді дамыту"</w:t>
            </w:r>
          </w:p>
          <w:p>
            <w:pPr>
              <w:spacing w:after="20"/>
              <w:ind w:left="20"/>
              <w:jc w:val="both"/>
            </w:pPr>
            <w:r>
              <w:rPr>
                <w:rFonts w:ascii="Times New Roman"/>
                <w:b w:val="false"/>
                <w:i w:val="false"/>
                <w:color w:val="000000"/>
                <w:sz w:val="20"/>
              </w:rPr>
              <w:t>
бағдарламасы</w:t>
            </w:r>
          </w:p>
          <w:p>
            <w:pPr>
              <w:spacing w:after="20"/>
              <w:ind w:left="20"/>
              <w:jc w:val="both"/>
            </w:pPr>
            <w:r>
              <w:rPr>
                <w:rFonts w:ascii="Times New Roman"/>
                <w:b w:val="false"/>
                <w:i w:val="false"/>
                <w:color w:val="000000"/>
                <w:sz w:val="20"/>
              </w:rPr>
              <w:t>
шеңберінде</w:t>
            </w:r>
          </w:p>
          <w:p>
            <w:pPr>
              <w:spacing w:after="20"/>
              <w:ind w:left="20"/>
              <w:jc w:val="both"/>
            </w:pPr>
            <w:r>
              <w:rPr>
                <w:rFonts w:ascii="Times New Roman"/>
                <w:b w:val="false"/>
                <w:i w:val="false"/>
                <w:color w:val="000000"/>
                <w:sz w:val="20"/>
              </w:rPr>
              <w:t>
өңірлердің</w:t>
            </w:r>
          </w:p>
          <w:p>
            <w:pPr>
              <w:spacing w:after="20"/>
              <w:ind w:left="20"/>
              <w:jc w:val="both"/>
            </w:pPr>
            <w:r>
              <w:rPr>
                <w:rFonts w:ascii="Times New Roman"/>
                <w:b w:val="false"/>
                <w:i w:val="false"/>
                <w:color w:val="000000"/>
                <w:sz w:val="20"/>
              </w:rPr>
              <w:t>
экономикалық</w:t>
            </w:r>
          </w:p>
          <w:p>
            <w:pPr>
              <w:spacing w:after="20"/>
              <w:ind w:left="20"/>
              <w:jc w:val="both"/>
            </w:pPr>
            <w:r>
              <w:rPr>
                <w:rFonts w:ascii="Times New Roman"/>
                <w:b w:val="false"/>
                <w:i w:val="false"/>
                <w:color w:val="000000"/>
                <w:sz w:val="20"/>
              </w:rPr>
              <w:t>
дамуына жәр</w:t>
            </w:r>
          </w:p>
          <w:p>
            <w:pPr>
              <w:spacing w:after="20"/>
              <w:ind w:left="20"/>
              <w:jc w:val="both"/>
            </w:pPr>
            <w:r>
              <w:rPr>
                <w:rFonts w:ascii="Times New Roman"/>
                <w:b w:val="false"/>
                <w:i w:val="false"/>
                <w:color w:val="000000"/>
                <w:sz w:val="20"/>
              </w:rPr>
              <w:t>
демдесу жөні</w:t>
            </w:r>
          </w:p>
          <w:p>
            <w:pPr>
              <w:spacing w:after="20"/>
              <w:ind w:left="20"/>
              <w:jc w:val="both"/>
            </w:pPr>
            <w:r>
              <w:rPr>
                <w:rFonts w:ascii="Times New Roman"/>
                <w:b w:val="false"/>
                <w:i w:val="false"/>
                <w:color w:val="000000"/>
                <w:sz w:val="20"/>
              </w:rPr>
              <w:t>
ндегі шара</w:t>
            </w:r>
          </w:p>
          <w:p>
            <w:pPr>
              <w:spacing w:after="20"/>
              <w:ind w:left="20"/>
              <w:jc w:val="both"/>
            </w:pPr>
            <w:r>
              <w:rPr>
                <w:rFonts w:ascii="Times New Roman"/>
                <w:b w:val="false"/>
                <w:i w:val="false"/>
                <w:color w:val="000000"/>
                <w:sz w:val="20"/>
              </w:rPr>
              <w:t>
ларды іске</w:t>
            </w:r>
          </w:p>
          <w:p>
            <w:pPr>
              <w:spacing w:after="20"/>
              <w:ind w:left="20"/>
              <w:jc w:val="both"/>
            </w:pPr>
            <w:r>
              <w:rPr>
                <w:rFonts w:ascii="Times New Roman"/>
                <w:b w:val="false"/>
                <w:i w:val="false"/>
                <w:color w:val="000000"/>
                <w:sz w:val="20"/>
              </w:rPr>
              <w:t>
асыруда ауыл</w:t>
            </w:r>
          </w:p>
          <w:p>
            <w:pPr>
              <w:spacing w:after="20"/>
              <w:ind w:left="20"/>
              <w:jc w:val="both"/>
            </w:pPr>
            <w:r>
              <w:rPr>
                <w:rFonts w:ascii="Times New Roman"/>
                <w:b w:val="false"/>
                <w:i w:val="false"/>
                <w:color w:val="000000"/>
                <w:sz w:val="20"/>
              </w:rPr>
              <w:t>
дық (селолық)</w:t>
            </w:r>
          </w:p>
          <w:p>
            <w:pPr>
              <w:spacing w:after="20"/>
              <w:ind w:left="20"/>
              <w:jc w:val="both"/>
            </w:pPr>
            <w:r>
              <w:rPr>
                <w:rFonts w:ascii="Times New Roman"/>
                <w:b w:val="false"/>
                <w:i w:val="false"/>
                <w:color w:val="000000"/>
                <w:sz w:val="20"/>
              </w:rPr>
              <w:t>
округтарды</w:t>
            </w:r>
          </w:p>
          <w:p>
            <w:pPr>
              <w:spacing w:after="20"/>
              <w:ind w:left="20"/>
              <w:jc w:val="both"/>
            </w:pPr>
            <w:r>
              <w:rPr>
                <w:rFonts w:ascii="Times New Roman"/>
                <w:b w:val="false"/>
                <w:i w:val="false"/>
                <w:color w:val="000000"/>
                <w:sz w:val="20"/>
              </w:rPr>
              <w:t>
жайластыру</w:t>
            </w:r>
          </w:p>
          <w:p>
            <w:pPr>
              <w:spacing w:after="20"/>
              <w:ind w:left="20"/>
              <w:jc w:val="both"/>
            </w:pPr>
            <w:r>
              <w:rPr>
                <w:rFonts w:ascii="Times New Roman"/>
                <w:b w:val="false"/>
                <w:i w:val="false"/>
                <w:color w:val="000000"/>
                <w:sz w:val="20"/>
              </w:rPr>
              <w:t>
мәселелерін</w:t>
            </w:r>
          </w:p>
          <w:p>
            <w:pPr>
              <w:spacing w:after="20"/>
              <w:ind w:left="20"/>
              <w:jc w:val="both"/>
            </w:pPr>
            <w:r>
              <w:rPr>
                <w:rFonts w:ascii="Times New Roman"/>
                <w:b w:val="false"/>
                <w:i w:val="false"/>
                <w:color w:val="000000"/>
                <w:sz w:val="20"/>
              </w:rPr>
              <w:t>
шешу үшін іс-</w:t>
            </w:r>
          </w:p>
          <w:p>
            <w:pPr>
              <w:spacing w:after="20"/>
              <w:ind w:left="20"/>
              <w:jc w:val="both"/>
            </w:pPr>
            <w:r>
              <w:rPr>
                <w:rFonts w:ascii="Times New Roman"/>
                <w:b w:val="false"/>
                <w:i w:val="false"/>
                <w:color w:val="000000"/>
                <w:sz w:val="20"/>
              </w:rPr>
              <w:t>
шараларды</w:t>
            </w:r>
          </w:p>
          <w:p>
            <w:pPr>
              <w:spacing w:after="20"/>
              <w:ind w:left="20"/>
              <w:jc w:val="both"/>
            </w:pPr>
            <w:r>
              <w:rPr>
                <w:rFonts w:ascii="Times New Roman"/>
                <w:b w:val="false"/>
                <w:i w:val="false"/>
                <w:color w:val="000000"/>
                <w:sz w:val="20"/>
              </w:rPr>
              <w:t>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124653,0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