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dd1c" w14:textId="590d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мәслихаттың 2011 жылғы 27 қаңтардағы № 185 шешімі. Ақтөбе облысы Қобда ауданының Әділет басқармасында 2011 жылғы 16 ақпанда № 3-7-99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2011 жылғы 21 қаңтардағы № 361 «Облыстық мәслихаттың 2010 жылғы 13 желтоқсандағы № 333 «2011-2013 жылдарға арналған облыстық бюджет туралы»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кесімдері мемлекеттік тіркеу тізілімінде № 3-7-98 тіркелген, 2011 жылғы 27 қаңтарда «Қобда» газетінің № 4 жарияланған аудандық мәслихаттың 2010 жылғы 24 желтоқсандағы «2011-2013 жылдарға арналған аудандық бюджет туралы» № 166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«3 129 846" деген цифрлар «3 248 839»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«2 880 831» деген цифрлар «2 999 824»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«3 129 846» деген цифрлар «3 262 010,4»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«21 008,7» деген цифрлар «21 008»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«1 246,3» деген цифрлар «1 247»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«-21 008,7» деген цифрлар «-34 179,4»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«21 008,7» деген цифрлар «34 179,4»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«452 425» деген цифрлар «121 618»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337 033 мың теңге»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«80 976» деген цифрлар «100 380»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«1 667» деген цифрлар «8 167»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«111 856» деген цифрлар «144 226»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мекемелерін күрделі және ағымдағы жөндеуге – 54 493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Д.КӨПЕСОВ                     І.ҚОБЛАНОВ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қаңтардағы № 185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913"/>
        <w:gridCol w:w="243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3248839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2999824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2999824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73"/>
        <w:gridCol w:w="709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3 262 010,4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209 327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189 913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13 140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127 884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124 284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10 855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10 855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11 811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1 885 926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120 921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120 921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1 593 474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1 554 073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171 531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21 832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97 403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87 334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6 319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81 015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87 389,4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64 184,4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64 184,4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23 364,4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23 105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164 118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111 695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111 695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37 977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32 903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12 667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746 765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13 840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
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22 204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22 204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33 070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32 102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5 148
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20 382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0 0 1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қамтамысыз ету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833"/>
        <w:gridCol w:w="793"/>
        <w:gridCol w:w="7018"/>
        <w:gridCol w:w="249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21 008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22255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813"/>
        <w:gridCol w:w="813"/>
        <w:gridCol w:w="703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33"/>
        <w:gridCol w:w="813"/>
        <w:gridCol w:w="699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-34 179,4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34 179,4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73"/>
        <w:gridCol w:w="783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7833"/>
        <w:gridCol w:w="241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46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773"/>
        <w:gridCol w:w="783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13 171,4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