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31d1" w14:textId="58d3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жергілікті бюджеттің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2011 жылғы 17 ақпандағы № 63 қаулысы. Ақтөбе облысы Қобда ауданының Әділет басқармасында 2011 жылғы 9 наурызда № 3-7-105 тіркелді. Күші жойылды - Ақтөбе облысы Қобда ауданының әкімінің аппаратының 2012 жылғы 19 наурыздағы № 340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ауданының әкімінің аппаратының 2012.03.19 № 340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148 «Қазақстан Республикасындағы жергілікті мемлекеттік басқару және өзін - өзі басқару туралы» Заңының, Қазақстан Республикасының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және Қазақстан Республикасы Үкіметінің 2001 жылғы 19 маусымдағы № 836,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ұйымдардың тізбесі, қоғамдық жұмыстардың түрлері, қатысушылардың еңбекақыларының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«Қобда аудандық жұмыспен қамту және әлеуметтік бағдарламалар бөлімі» мемлекеттік мекемесі жұмыссыздардың қоғамдық жұмыстарға тартылуын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«Қобда аудандық экономика, бюджеттік жоспарлау және кәсіпкерлік бөлімі» мемлекеттік мекемесі қоғамдық жұмыстарға қаржыны жергілікті бюджет есебінен қаржыландыруды қамтамасыз етуді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2010 жылғы 15 қаңтардағы № 18 «Қоғамдық жұмысты қаржыландыру, қоғамдық ақылы жұмысты ұйымдастыру» қаулысын (Нормативтік құқықтық кесімдерді мемлекеттік тіркеу тізілімінде № 3-7-83 нөмерімен тіркелген. 2010 жылдың 4 наурыздағы № 9 «Қобда» газетінде ресми жарияланған) Қобда ауданының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осы мәселені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 тізбелік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әкiмi:                    Л.Исмағамбетова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"17" 02 2011 жылғы № 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2011 жылы ақылы қоғамдық Жұмыстары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3409"/>
        <w:gridCol w:w="580"/>
        <w:gridCol w:w="578"/>
        <w:gridCol w:w="518"/>
        <w:gridCol w:w="580"/>
        <w:gridCol w:w="726"/>
        <w:gridCol w:w="708"/>
        <w:gridCol w:w="708"/>
        <w:gridCol w:w="615"/>
        <w:gridCol w:w="781"/>
        <w:gridCol w:w="822"/>
      </w:tblGrid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түрлері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 жұмыссыздар саны 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 бойынша жұмыстардың көлемі (мың теңге)
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тоқсан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тоқсан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тоқсан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 тоқсан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тоқсан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тоқсан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тоқсан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 тоқсан
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48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шараларды өткізуге көмек жобасы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1.Мәдени-көпшілік шараларды үйымдастыру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 жобасы 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(полигон)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"Тәлімбақ" жобасы 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1.Маусымдық көшалдандыру тал-терек отырғызу, оларды шөптеу,суару.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1.Мектеп,клуб,әкімият балансындағы басқа да ғимараттарды жөндеу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55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1.Көлік жолдарын жөндеу,құм қиыршық тас төсеу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236"/>
        <w:gridCol w:w="588"/>
        <w:gridCol w:w="539"/>
        <w:gridCol w:w="513"/>
        <w:gridCol w:w="602"/>
        <w:gridCol w:w="724"/>
        <w:gridCol w:w="842"/>
        <w:gridCol w:w="708"/>
        <w:gridCol w:w="842"/>
        <w:gridCol w:w="762"/>
        <w:gridCol w:w="762"/>
      </w:tblGrid>
      <w:tr>
        <w:trPr>
          <w:trHeight w:val="720" w:hRule="atLeast"/>
        </w:trPr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Ауылдардың санитарлық тазалығы ағаш отырғызу, абаттандыру жұмыстары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2.Паркті күзету.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YII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1.Халық және мал санағы, мүлікті жария ету жұмыстары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</w:tr>
      <w:tr>
        <w:trPr>
          <w:trHeight w:val="25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2.Әскерге шақыру, тіркеу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YIII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1.Сарбаздар тобы-елді мекендерді қоғамдық тәртіпті нығайту, қылмыстың алдын алу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2.Жергілікті бюджет балансынындағы объектілерді күзету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1.Қысқы маусымдық жұмыстар пеш жағу, су құбырларының жұмысын қамтамасыз 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1.Малды бірдейлендіру, егу және қолдан ұрықтандыру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 жұмыстарына қатысу жұмысы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63.9</w:t>
            </w:r>
          </w:p>
        </w:tc>
      </w:tr>
      <w:tr>
        <w:trPr>
          <w:trHeight w:val="40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3601"/>
        <w:gridCol w:w="1731"/>
        <w:gridCol w:w="1803"/>
        <w:gridCol w:w="1758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түрлері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ұзақтығы (ай)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көлемі (15999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көлемі (мың теңге)
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  <w:tr>
        <w:trPr>
          <w:trHeight w:val="48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 жобасы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1.Мәдени-көпшілік шараларды үйымдастыру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 жобасы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(полигон)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"Тәлімбақ" жобасы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1.Маусымдық көшалдандыру тал-терек отырғызу, оларды шөптеу,суару.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9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1.Мектеп,клуб,әкімият балансындағы басқа да ғимараттарды жөндеу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25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1.Көлік жолдарын жөндеу,құм қиыршық тас төсеу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3508"/>
        <w:gridCol w:w="1750"/>
        <w:gridCol w:w="1833"/>
        <w:gridCol w:w="1818"/>
      </w:tblGrid>
      <w:tr>
        <w:trPr>
          <w:trHeight w:val="720" w:hRule="atLeast"/>
        </w:trPr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Ауылдардың санитарлық тазалығы ағаш отырғызу, аббаттандыру жұмыстары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2.Паркті күзету.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YII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1.Халық және мал санағы, мүлікті жария ету жұмыстары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2.Әскерге шақыру, тіркеу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YIII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1.Сарбаздар тобы-елді мекендерді қоғамдық тәртіпті нығайту, қылмыстың алдын алу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1944.0</w:t>
            </w:r>
          </w:p>
        </w:tc>
      </w:tr>
      <w:tr>
        <w:trPr>
          <w:trHeight w:val="51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2.Жергілікті бюджет балансынындағы объектілерді күзету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191.0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1.Қысқы маусымдық жұмыстар пеш жағу, су құбырларының жұмысын қамтамасыз ету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767.0</w:t>
            </w:r>
          </w:p>
        </w:tc>
      </w:tr>
      <w:tr>
        <w:trPr>
          <w:trHeight w:val="48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1.Малды бірдейлендіру, егу және қолдан ұрықтандыру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511.0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 жұмыстарына қатысу жұмысы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143.0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40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"17" 02 2011 жылғы № 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Қобда ауданында ақылы қоғамдық жұмыстарды ұйымдастыратын мекемелер мен ауылдық округтердің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«Акырап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«Белогор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«Бұлақ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«Бегалы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«Жаңаталап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«Жарсай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«Жарық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«Жиренқопа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«И.Білтабанов атындағы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«Исатай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«И.Құрманов атындағы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«Қобда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«Қызылжар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«Құрсай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«Өтек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«Сарбұлақ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«Сөгәлі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«Терісаққан ауылы әкімшілік-аумақтық бірлігінің әкімі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«Аудандық білім және дене тәрбиесі спорт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«Аудандық ішкі саясат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«Аудандық қорғаныс істері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Аудандағы «Шұғыла» бала бақшасы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«Қобда ауданы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Отбасы үлгісіндегі балалар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«Аудандық экономика, бюджеттік жоспарлау және кәсіпкерлік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«Аудандық қаржы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«Аудандық тұрғын үй-коммуналдық шаруашылығы,жолаушылар көлігі және автомобиль жолдары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«Аудандық сәулет және қала құрылысы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«Қобда аудандық ауылшаруашылық және ветеренария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«Орман шаруашылығы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«Аудандық мәдениет және тілдерді дамыту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«Аудандық жұмыспен қамту және әлеуметтік бағдарлама бөлімі» 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