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b495" w14:textId="a29b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2011 жылғы 27 шілдедегі № 212 шешімі. Ақтөбе облысының Әділет департаментінде 2011 жылғы 16 тамызда № 3-7-122 тіркелді. Қолданылу мерзімі аяқталуына байланысты күші жойылды - Ақтөбе облысы Қобда аудандық мәслихатының 2012 жылғы 10 мамырдағы № 5-05/46 хаты.</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Қобда аудандық мәслихатының 2012.05.10 № 5-05/46 Хаты.</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 148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 66 Заңының 7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 және ережесін бекіту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Ауылдық елді мекендерге жұмыс істеу және тұру үшін келген денсаулық сақтау, білім беру, әлеуметтік қамсыздандыру, мәдениет және спорт мамандарына жетпіс айлық есептік көрсеткішке тең сомада көтерме жәрдемақы және тұрғын үй сатып алу үшін әлеуметтік қолдау - бір мың бес жүз еселік айлық есептік көрсеткіштен аспайтын сомада бюджеттік кредит беруі көрсетілсін.</w:t>
      </w:r>
    </w:p>
    <w:bookmarkEnd w:id="1"/>
    <w:bookmarkStart w:name="z3" w:id="2"/>
    <w:p>
      <w:pPr>
        <w:spacing w:after="0"/>
        <w:ind w:left="0"/>
        <w:jc w:val="both"/>
      </w:pPr>
      <w:r>
        <w:rPr>
          <w:rFonts w:ascii="Times New Roman"/>
          <w:b w:val="false"/>
          <w:i w:val="false"/>
          <w:color w:val="000000"/>
          <w:sz w:val="28"/>
        </w:rPr>
        <w:t xml:space="preserve">
      2. Қобда аудандық мәслихаттың 2010 жылғы 19 ақпандағы "Денсаулық сақтау, білім беру, әлеуметтік қамсыздандыру, мәдениет және спорт салаларының мамандарына 2010 жылға көтерме жәрдемақы және бюджеттік кредит беру туралы" № 136 (нормативтік- құқықтық кесімдері мемлекеттік тіркеу тізілімінде № 3-7-86 санымен тіркелген, 2010 жылғы 26 наурызда "Қобда" газетінің № 12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xml:space="preserve">
      3. Осы шешім алғашқы ресми жарияланғанынан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ЖИЕНБЕКОВА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Л.ИСМАҒАМБЕТОВА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