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8c14" w14:textId="13e8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ауданының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2011 жылға әлеуметтік көмек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2011 жылғы 27 шілдедегі № 215 шешімі. Ақтөбе облысының Әділет департаментінде 2011 жылғы 16 тамызда № 3-7-123 тіркелді. Қолданылу мерзімі аяқталуына байланысты күші жойылды - Ақтөбе облысы Қобда аудандық мәслихатының 2012 жылғы 10 мамырдағы № 5-05/46 хаты.</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облысы Қобда аудандық мәслихатының 2012.05.10 № 5-05/46 Хаты.</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 - өзі басқару туралы" Заңының 6 бабының 1 тармағы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2005 жылғы 8 шілдедегі № 66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w:t>
      </w:r>
      <w:r>
        <w:rPr>
          <w:rFonts w:ascii="Times New Roman"/>
          <w:b w:val="false"/>
          <w:i w:val="false"/>
          <w:color w:val="000000"/>
          <w:sz w:val="28"/>
        </w:rPr>
        <w:t xml:space="preserve"> және 7 бабының 3 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ШЕШМ</w:t>
      </w:r>
      <w:r>
        <w:rPr>
          <w:rFonts w:ascii="Times New Roman"/>
          <w:b w:val="false"/>
          <w:i w:val="false"/>
          <w:color w:val="000000"/>
          <w:sz w:val="28"/>
        </w:rPr>
        <w:t xml:space="preserve"> </w:t>
      </w:r>
      <w:r>
        <w:rPr>
          <w:rFonts w:ascii="Times New Roman"/>
          <w:b/>
          <w:i w:val="false"/>
          <w:color w:val="000000"/>
          <w:sz w:val="28"/>
        </w:rPr>
        <w:t>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Қобда аудандық бюджет қаражаты есебінен ауылдық елді мекендерде жұмыс істейтін мемлекеттік денсаулық сақтау, әлеуметтік қамсыздандыру, білім беру, мәдениет және спорт ұйымдарының мамандарына аудандық бюджет қаражаты есебінен отын сатып алу үшін бір жолғы өтемақы 6000 (алты мың) теңге көлемінде әлеуметтік көмек берілсін.</w:t>
      </w:r>
    </w:p>
    <w:bookmarkEnd w:id="1"/>
    <w:bookmarkStart w:name="z3" w:id="2"/>
    <w:p>
      <w:pPr>
        <w:spacing w:after="0"/>
        <w:ind w:left="0"/>
        <w:jc w:val="both"/>
      </w:pPr>
      <w:r>
        <w:rPr>
          <w:rFonts w:ascii="Times New Roman"/>
          <w:b w:val="false"/>
          <w:i w:val="false"/>
          <w:color w:val="000000"/>
          <w:sz w:val="28"/>
        </w:rPr>
        <w:t xml:space="preserve">
      2. Қобда аудандық мәслихатының 2010 жылғы 7 шілдедегі № 141 "Ауылдық елді мекендерде жұмыс істейтін әлеуметтік қамсыздандыру, мәдениет, білім беру спорт және денсаулық салаларындағы мамандарына отын сатып алу үшін 2010 жылға әлеуметтік көмек беру туралы" (нормативтік құқықтық актілерді мемлекеттік тіркеу тізілімінде № 3-7-94 санымен тіркелген, 2010 жылғы 12 тамызында "Қобда" газетінің № 34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3.Осы шешім алғаш ресми жарияланғанынан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сессиясының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төрайымы                           хатшысы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Д.Жиенбекова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Л.Исмағамбетова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