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34f1" w14:textId="9a83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2009 жылғы 28 қазандағы № 111 "Аудандық мәслихатының 2009 жылғы 22 шілдеде қабылданған "Қобда ауданындағы елді мекендерді абаттандыру бойынша ережелерді бекіту туралы" № 100 шешіміне өзгерістер енгізу туралы"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2011 жылғы 30 қыркүйектегі № 228 шешімі. Ақтөбе облысының Әділет департаментінде 2011 жылғы 14 қазанда № 3-7-131 тіркелді. Күші жойылды - Ақтөбе облысы Қобда аудандық мәслихатының 2012 жылғы 28 маусымдағы №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мәслихатының 2012.06.28 № 34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Қобда аудандық мәслихатының 2009 жылғы 28 қазандағы № 111 Аудандық мәслихатының 2009 жылғы 22 шілдеде қабылданған «Қобда ауданындағы елді мекендерді абаттандыру бойынша ережелерді бекіту туралы» № 100 шешіміне өзгерістер енгізу туралы», (нормативтік құқықтық кесімдері мемлекеттік тіркеу тізілімінде № 3-7-79 тіркелген, 2010 жылғы 7 қаңтарда «Қобда» газетінің № 1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Кесімінің 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1998 жылғы 24 наурыздағы № 213 «Нормативтік құқықтық актілер» Заңының 28 бабы деген сөзі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төрағасы                           хатшысы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Ә. Қорғанбаев                     Л. Исмағамбетова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