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9af0" w14:textId="cc9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әкімінің 2011 жылғы 21 қарашадағы № 15 шешімі. Ақтөбе облысы Әділет департаментінде 2011 жылғы 22 қарашада № 3-7-133 тіркелді. Күші жойылды - Ақтөбе облысы Қобда ауданының әкімінің аппаратының 2012 жылғы 19 наурыздағы № 340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ауданының әкімінің аппаратының 2012.03.19 № 340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 –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аудан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жетекшісі Б. 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бастап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Жүсібалиев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 А. Сафиянов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255 Коғалы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Коғалы ауылы, негізгі мектебі, тел. 49-1-10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Коғалы ауылының шекарасы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542 Қобда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Қобда ауылы, Сейфуллина көшесі, 44, қазақ орта мектебі, тел. 22-0-94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 көшесі 1, 2, 3, 4, 4а, 5, 6а, 7, 8, 9, 10/1, 10/2, 14/1, 14/2, 16/1, 16/2, 18/1, 18/2, 20/1, 20/2;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Әкімжанов көшесі, 46, 50, 54, 56, 58, 59, 60, 69, 64, 72,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46/1, 46/2, 48/1, 48/2, 50, 51/1, 51/2, 52, 53, 54, 56, 57, 58, 59, 60, 62, 62/1, 63, 64, 65, 66, 67, 71, 73, 75,76, 77, 78, 79,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Ауэзов тұйығы 1, 2/1, 2/2, 3, 4/1, 4/2, 5,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Иманов көшесі 13, 14, 15, 16, 17/1, 17/3, 17/4, 18, 20, 21а, 22, 23,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Прохоров тұйығы 10, 12,14;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Кошелев көшесі 2/1, 2/2, 3/1, 3/2, 4/1, 4/2, 5/1, 5/2, 6, 7/1, 7/2, 8, 9/1, 9/2, 10, 11/1, 11/2, 12, 13/1, 13/2, 14/1, 14/2, 16/1, 16/2, 17/1, 17/2, 18/1, 18/2, 19/1, 19/2, 20/1, 20/2, 22/1, 22/2, 23, 24, 26, 25, 27, 28, 21,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17, 18, 19, 20, 21,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Көпжасаровтар көшесі 47/1, 47/2, 51/1, 51/2, 51/3, 53/1, 53/2, 55/1, 55/2, 57/1, 57/2, 58/1, 58/2, 59, 60/1, 60/2, 61, 62/1, 62/2, 63/1, 63/2, 66, 68/1, 68/2, 70, 73, 69, 75/1, 75/2, 78, 80, 81, 88, 86, 84, 82,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Есибулатов тұйығы 13, 14/1, 14/2, 15/1, 15/2, 16/1, 16/2, 17/1, 17/2, 18/1, 18/2, 19/1, 19/2, 20/1, 20/2, 20/3, 22/1, 22/2, 24, 25, 26, 27/1, 27/2, 28, 30/1, 30/2, 32/1, 32/2, 34/1, 34/2,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Әжібай би көшесі 1, 3, 7, 10, 14,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Дербісәлі әулие көшесі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 - 80 жыл 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 9,11, 13.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