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1a5f" w14:textId="0911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Бұлақ ауылдық округінің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Бұлақ ауылдық округі әкімінің 2011 жылғы 4 шілдедегі № 21 шешімі. Ақтөбе облысы Қобда аудандық Әділет басқармасында 2011 жылғы 8 тамызда № 3-7-113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 жаңа редакцияда - Ақтөбе облысы Қобда ауданы Бұлақ ауылдық округі әкімінің 19.01.2015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Бұлақ ауылдық округі әкімінің 28.02.2017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Бұлақ ауылдық округі халқының конференциясының 2011 жылғы 20 мамырдағы № 3 хаттамасы негізінде, Қобда ауданының 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Бұлақ ауылдық округі әкімінің 28.02.2017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Әлия ауылына көше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Юрий Гагарин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Күләш Байсеитова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Әлия Молдағұлова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Қажығали Байғанин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Құрманғазы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Қаракөз Оразова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Жамбыл Жабаев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Қарақобда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1 мамыр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Талдысай ауылына көше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Әлия Молдағұлова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Есет батыр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Бұлақ ауылына көше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Әлия Молдағұлова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Талдысай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Колхозная көшесі – Абат Байтақ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Советская көшесі – Жаңажол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Абат Батыр көшесі – Жеңіс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Әлия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40 лет Победы көшесі - Жеңіс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