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f7b1" w14:textId="e91f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Сарбұлақ ауылының көшелері мен құрамдас бөліктеріне атау беру және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Сарбұлақ ауылдық округі әкімінің 2011 жылғы 4 шілдедегі № 6 шешімі. Ақтөбе облысы Қобда аудандық Әділет басқармасында 2011 жылғы 9 тамызда № 3-7-116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Шешімнің атауы жаңа редакцияда – Ақтөбе облысы Қобда ауданы Сарбұлақ ауылдық округі әкімінің 11.12.2014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Ескерту. Бүкіл мәтін бойынша "Сарыбұлақ" деген сөзі тиісінше "Сарбұлақ" деген сөзімен ауыстырылды - Ақтөбе облысы Қобда ауданы Сарбұлақ ауылдық округі әкімінің 11.12.2014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деректемелерінде "Сарыбұлақ" сөзі "Сарбұлақ" сөзімен ауыстырылды - Ақтөбе облысы Қобда ауданы Сарбұлақ ауылдық округі әкімінің 27.11.2018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бастап он күнтізбелік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Сарбұлақ ауылының тұрғындары конференциясының 2011 жылғы 2 маусымдағы № 3 хаттамасы негізінде, Қобда ауданы Сарбұлақ ауылдық округінің әкімі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Қобда ауданы Сарбұлақ ауылдық округі әкімінің 27.11.2018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бастап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Сарбұлақ ауылының көшелеріне төмендегі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Абай Құнанбаев тұйық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Виктор Пацаев тұйық көшесі.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Сарбұлақ ауылының келесі көшелері мен тұйық көшелерінің атауы өзгертілсін: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Ленин көшесі – Астана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Тарас Шевченко көшесі – Алматы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Белоруская тұйық көшесі – Балдырған тұйық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60 лет Октября тұйық көшесі - Желтоқсан тұйық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Новая тұйық көшесі – Жастар тұйық көшесі.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