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5145" w14:textId="eff5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Жарсай ауылдық округінің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Жарсай ауылдық округі әкімінің 2011 жылғы 4 шілдедегі № 5 шешімі. Ақтөбе облысы Қобда аудандық Әділет басқармасында 2011 жылғы 1 тамызда № 3-7-112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 жаңа редакцияда - Ақтөбе облысы Қобда ауданы Жарсай ауылдық округі әкімінің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"селолық" сөзі "ауылдық" сөзімен ауыстырылды, қазақ тіліндегі мәтіні өзгермейді - Ақтөбе облысы Қобда ауданы Жарсай ауылдық округі әкімінің 03.03.2017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Жарсай ауылдық округі тұрғындары конференциясының 2011 жылғы 25 мамырдағы № 1 хаттамасы негізінде, Қобда ауданының Жарсай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Жарсай ауылдық округі әкімінің 03.03.2017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Жарсай аулының төмендегі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Михаил Калинин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Виктор Пацаев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Имангалий Білтабанов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Әлия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Яков Работягов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Ақсай ауылының төмендегі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Абай Құнанбаев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Қарағанды ауылының төмендегі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Шоқан Уәлиханов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Жарсай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70 лет Октября көшесі -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Комсомольская көшесі -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Студенческая көшесі - Студенттер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Р.Байгельдинова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