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5713" w14:textId="03d5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Өтек ауылы көшелеріне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Өтек ауылдық округі әкімінің 2011 жылғы 28 маусымдағы № 4 шешімі. Ақтөбе облысы Қобда аудандық Әділет басқармасында 2011 жылғы 27 шілдеде № 3-7-108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орыс тілдегі атауында және бүкіл мәтін бойынша "аульного", "аула" деген сөздер тиісінше "сельского", "села" деген сөздерімен ауыстырылды - Ақтөбе облысы Қобда ауданы Өтек ауылдық округі әкімінің 10.12.2014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Деректемелерінде орыс тілінде өзгеріс енгізілді, қазақ тіліндегі мәтіні өзгермейді - Ақтөбе облысы Қобда ауданы Өтек ауылдық округі әкімінің 30.03.2017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Өтек ауылдық округі тұрғындары конференциясының 2011 жылғы 1 маусымдағы № 2 хаттамасы негізінде, Қобда ауданының Өтек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Қобда ауданы Өтек ауылдық округі әкімінің 30.03.2017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Өтек ауылының көшелеріне төмендегі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Желтоқсан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Есет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Өтек ауылының келесі көшелерінің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Ленина көшесі - Астана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О.Байтулиев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