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d71a" w14:textId="d78d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 Құрманов атындағы ауылдық округінің елді мекендерінің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И.Құрманов атындағы ауылдық округі әкімінің 2011 жылғы 12 шілдедегі № 22 шешімі. Ақтөбе облысы Қобда аудандық Әділет басқармасында 2011 жылғы 9 тамызда № 3-7-119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Шешімнің атауы жаңа редакцияда - Ақтөбе облысы Қобда ауданы И.Құрманов атындағы ауылдық округі әкімінің 30.12.2014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Деректемелеріне өзгеріс енгізілді - Ақтөбе облысы Қобда ауданы И.Құрманов атындағы ауылдық округі әкімінің 03.04.2017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И.Құрманов атындағы ауылдық округі тұрғындары конференциясының 2011 жылғы 3 маусымдағы № 1 хаттамасы негізінде, Қобда ауданының И.Құрманов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И.Құрманов атындағы ауылдық округі әкімінің 03.04.2017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Бегалы ауылының көшелеріне осы шешімге қоса тіркелген сызба картаға сәйкес төмендегі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Ынтымақ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Исламғали Құрманов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Төле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Абай Құнанбаев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Әлия Молдағұлова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Егіндібұлақ ауылының көшелеріне осы шешімге қоса тіркелген сызба картаға сәйкес төмендегі атаулар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Тәуелсіздік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Астана көшесі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Бегалы ауылының келесі көшелерінің атауы өзгертілсін: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Қызыл әскер көшесі – Бейбітшілік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Мира көшесі – Жеңіс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Комсомол көшесі – Әйтеке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Щербак көшесі – Достық көшесі.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