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d0b6" w14:textId="f9bd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кәсіпорындары мен ұйымдарында бас бостандығынан айыру орындарынан босатылған және интернаттық ұйымдарды бітіруші кәмелетке толмаған тұлғалар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2011 жылғы 6 маусымдағы № 191 қаулысы. Ақтөбе облысының Әділет департаментінде 2011 жылғы 16 маусымда № 3-8-132 тіркелді. Күші жойылды - Ақтөбе облысы Мәртөк аудандық әкімдігінің 2012 жылғы 10 қыркүйектегі № 283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2012.09.10 № 283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5-5, 5-6 тармақшаларына сәйкес, Ақтөбе облысы әкімдігінің 2010 жылғы 11 қарашадағы № 346 «Облыс әкімдігінің кейбір актілері туралы» қаулысын орындау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кәсіпорындары мен ұйымдарында бас бостандығынан айыру орындарынан босатылған және интернаттық ұйымдарды бітіруші кәмелетке толмаған тұлғалар үшін жұмыс орындарының квотасы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М.Елеусізов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