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a12" w14:textId="ee6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ауылдық округіндегі елді мекендердегі көшелердің атауларын өзгерту және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2011 жылғы 6 қыркүйектегі № 1 шешімі. Ақтөбе облысы Мәртөк аудандық Әділет басқармасында 2011 жылғы 12 қазанда № 3-8-136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барлық мәтіні бойынша "ауыл аймағы", "ауыл аймағындағы", "ауыл аймағының", "ауыл аймақ" сөздері "ауылдық округі", "ауылдық округіндегі", "ауылдық округінің" сөздерімен ауыстырылды – Ақтөбе облысы Мәртөк ауданы Мәртөк ауылдық округінің әкімінің 20.04.2015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ауылдық округі әкімінің міндетін атқарушы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Мәртөк ауданы Мәртөк ауылдық округі әкімінің 19.11.2018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ауылындағы келесі көшелерінің атаулары: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Ленина көшесі - Есет Көкеұлы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- Н.Байғанин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Красноармейская көшесі - Р.Мир - Хайдаров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Первомайская көшесі - Т.Әубәкіров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Огородная көшесі - Чепигин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Восточная көшесі - К.Бәйсеитова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Механизатор көшесі - Пономаренко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Украинская көшесі - Бөкенбай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К.Маркса көшесі - М.Әуезов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70 лет Октября көшесі - Жамбыл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50 лет Октября көшесі -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П.Лумумбы көшесі - Тәжіғұлов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Набережная көшесі - А.Байтұрсынов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Степная көшесі - М.Дулатов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Илекская көшесі - Б.Момыш – 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Кирова көшесі - Ш.Уәлиханов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Водопроводная көшесі - Ы.Алтынсарин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Калинина көшесі - Ш.Берсиев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Чкалова көшесі - Б.Майлин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Стрелковая көшесі - 312 Атқыштар дивизиясы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Партизанская көшесі - Жанғалиев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Коммунальная көшесі - Мазков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Ульянова көшесі - Кожемякин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Промышленная көшесі - Иманова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50 лет Комсомола көшесі - М.Маметова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Кооперативная көшесі - Ә.Молдағұлова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Больничная көшесі - Батурин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Актюбинская көшесі - Қ.Медетов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Дорожная көшесі - Т.Бегельдинов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Октябрьская көшесі - Әбдіров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Мостовая көшесі - Брусиловский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Полевая көшесі - Ақбұлақ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Заводская көшесі - Бөктеев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Вокзальная көшесі - Т.Өтебалинов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Молодежная көшесі - Мұратбаев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Зеленая көшесі - Мұқанов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Линейная көшесі - Жангельдин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Дружбы көшесі - Достық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Рабочая көшесі – Жұмысшылар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Лесная көшесі – Ю.Бондарев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Строительная көшесі - О.Бердиев көшесі деп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Мәртөк ауылдық округіндегі келесі елді мекендерге: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Мәртөк ауылына – Желтоқсан, С.Сейфуллин, Губин, Озмитель, Панфилов, Жастар, Нефтебаза;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Құмсай ауылына – Қ.Медетов, Зауыт, Құрылысшылар,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Қазан ауылына – Абай, Шығыс, Жасыл, Орталық, Заречье, Құрылыс деп көше атаулары берілсін.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ауылдық округінің әкімінің орынбасары Р.А.Копжанға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