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7c587" w14:textId="f97c5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Мұғалжар ауданында жиналыстар, митингілер, шерулер, пикеттер және демонстрациялар өткізу орындары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Мұғалжар аудандық мәслихатының 2011 жылғы 28 сәуірдегі № 251 шешімі. Ақтөбе облысының Әділет департаментінде 2011 жылғы 13 мамырда № 3-9-143 тіркелді. Күші жойылды - Ақтөбе облысы Мұғалжар аудандық мәслихатының 2011 жылғы 21 желтоқсандағы № 290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Мұғалжар аудандық мәслихатының 2011.12.21 № 290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1995 жылғы 30 тамыздағы Қазақстан Республикасы Конституциясының </w:t>
      </w:r>
      <w:r>
        <w:rPr>
          <w:rFonts w:ascii="Times New Roman"/>
          <w:b w:val="false"/>
          <w:i w:val="false"/>
          <w:color w:val="000000"/>
          <w:sz w:val="28"/>
        </w:rPr>
        <w:t>32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1995 жылғы 17 наурыздағы № 2126 «Қазақстан Республикасындағы бейбіт жиналыстар, митингілер, шерулер, пикеттер және демонстрациялар өткізу және ұйымдастыру тәртібі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Жиналыстар, митингілер, шерулер, пикеттер және демонстрациялар өткізуге келесі орындар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Қандыағаш қаласы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«Ақтөбеэнергомұнай» АҚ басқармасы ғимаратының жанындағы алаң,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«Жеңіс» даңғылы С.Сейфуллин көшесі қиылысындағы алаң,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кітапхананың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Ембі қаласы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стадион,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қалалық кітапхананың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Жем қаласы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қалалық мәдениет үйінің алаңы,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Мәдениет үйінің мәжіліс залы.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мәслихаттың 2011 жылғы 31 наурыздағы № 239</w:t>
      </w:r>
      <w:r>
        <w:rPr>
          <w:rFonts w:ascii="Times New Roman"/>
          <w:b/>
          <w:i w:val="false"/>
          <w:color w:val="000000"/>
          <w:sz w:val="28"/>
        </w:rPr>
        <w:t xml:space="preserve"> «</w:t>
      </w: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ауданында жиналыстар, митингілер, шерулер, пикеттер және демонстрациялар өткізу орындары туралы» шешімінің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шешімінің орындалуын бақылау аудан әкімінің орынбасары Ж.Қ.Құрмашевқа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 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сессия төрағасы                       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 С.Мамитов                         С.Салықбаев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