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bf91" w14:textId="86cb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2011 жылғы 18 қазандағы № 404 қаулысы. Ақтөбе облысының Әділет департаментінде 2011 жылғы 10 қарашада № 3-9-153 тіркелді. Күші жойылды - Ақтөбе облысы Мұғалжар аудандық әкімдігінің 2016 жылғы 30 маусымдағы № 236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Мұғалжар аудандық әкімдігінің 30.06.2016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түріне қарамастан кәсіпорындар мен ұйымдарда мүгедектерге, жалпы жұмыс орындарынан 3 пайыз көлемінде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Мұғалжар ауданы әкімдігінің 2010 жылғы 18 наурыздағы № 221 "Жұмыс істеуге қабілеті бар мүгедектер үшін жұмыс орындарының квотасын белгілеу туралы" (Нормативтік құқықтық кесімдерді мемлекеттік тіркеу тізімінде № 3-9-121 нөмірімен тіркелген және 2010 жылғы 12 мамырындағы "Мұғалжар" газетінде № 20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Н. Аққұлға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күнінен бастап,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Мұғалжар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Шаңғұтов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