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0fc9" w14:textId="7880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Депутаттыққа үміткерлердің үгіттеу баспа материалдарын орналастыру үшін орындарын белгілеу және сайлаушылармен кездесу өткізу үшін орын-жай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әкімдігінің 2011 жылғы 29 қарашадағы № 485 қаулысы. Ақтөбе облысы Әділет департаментінде 2011 жылғы 7 желтоқсанда № 3-9-159 тіркелді. Күші жойылды - Ақтөбе облысы Мұғалжар аудандық әкімдігінің 2012 жылғы 26 наурыздағы № 121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Мұғалжар аудандық әкімдігінің 2012.03.26 № 121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1995 жылғы 28 қыркүйектегі № 2464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 – 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Мұғалжар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Парламенті Мәжілісі және мәслихат депутаттығына кандидаттардың үгіттеу баспа материалдарын орналастыру орындары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Парламенті Мәжілісі және мәслихат депутаттығына кандидаттарға сайлаушылармен кездесу өткізу үшін шарттық негіздегі орын-жай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Ж.Құрмашевқа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Мұғалжар ауданының әкімі                    С. Шаңғұтов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Мұғалжар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 төрағасы                         Ғ.Асқаров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Мұғалжар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Мәжілісінің және мәслихат депутаттығына кандидаттарының үгіттеу баспа материалдарын орналастыруға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2386"/>
        <w:gridCol w:w="3446"/>
        <w:gridCol w:w="5588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р/с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Қалалық және ауылдық округі атауы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 және елді мекен атауы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 материалдарын орналастыру орындары
</w:t>
            </w:r>
          </w:p>
        </w:tc>
      </w:tr>
      <w:tr>
        <w:trPr>
          <w:trHeight w:val="585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Қандыағаш қаласы</w:t>
            </w:r>
          </w:p>
        </w:tc>
        <w:tc>
          <w:tcPr>
            <w:tcW w:w="3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Қандыағаш қаласы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үйі, Жамбыл көшесі, 54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Шынтасов көшесі, «Сұлтан» дүкені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көшесі «Кентавр» ЖШС қасына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даңғылы мен С.Сейфуллин көшесінің қиылысы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КТЛ, Транформаторная көшесі, 2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орта мектеп, «Жастық» мөлтек ауданы</w:t>
            </w:r>
          </w:p>
        </w:tc>
      </w:tr>
      <w:tr>
        <w:trPr>
          <w:trHeight w:val="375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Ембі қаласы</w:t>
            </w:r>
          </w:p>
        </w:tc>
        <w:tc>
          <w:tcPr>
            <w:tcW w:w="3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Ембі қаласы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Мәдениет үйі, Б.Момышұлы көшесі, 7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 орта мектеп, Әйтеке би көшесі, 21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қуатпен жабдықтау учаскесі, Есет батыр көшесі, 26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пайдалану депосы, Есет батыр көшесі, 140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«Айнұр» базарының алаңы, З.Бралов көшесі, 3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«Ақжол» базарының алаңы, Ж.Тлепбергенов көшесі, 28</w:t>
            </w:r>
          </w:p>
        </w:tc>
      </w:tr>
      <w:tr>
        <w:trPr>
          <w:trHeight w:val="7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қаласы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қаласы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5</w:t>
            </w:r>
          </w:p>
        </w:tc>
      </w:tr>
      <w:tr>
        <w:trPr>
          <w:trHeight w:val="765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Қ.Жұбанов атындағы ауылдық округі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Байланыс торабы, А.Жұбанов көшесі.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«Айгөлек» балабақшасы 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елді мекені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</w:t>
            </w:r>
          </w:p>
        </w:tc>
      </w:tr>
      <w:tr>
        <w:trPr>
          <w:trHeight w:val="315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Ащысай ауылдық округі 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Ащысай ауылы,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Н.Крупская атындағы орта мектеп. Ө.Қалыбаев көшесі, 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Мәдениет үйі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Сабындыкөл елді мекені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Сабындыкөл бастауыш мектеп </w:t>
            </w:r>
          </w:p>
        </w:tc>
      </w:tr>
      <w:tr>
        <w:trPr>
          <w:trHeight w:val="54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ауылдық округі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Бұлақты ауылы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М.Ломоносов атындағы орта мектеп, Алдабергенов көшесі, 18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Миялыкөл елді мекені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Миялыкөл бастауыш мектеп, Ынтымақ көшесі, 7.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селосы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селосы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орта мектебі</w:t>
            </w:r>
          </w:p>
        </w:tc>
      </w:tr>
      <w:tr>
        <w:trPr>
          <w:trHeight w:val="36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ауылдық округі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ауылы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елді мекені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</w:t>
            </w:r>
          </w:p>
        </w:tc>
      </w:tr>
      <w:tr>
        <w:trPr>
          <w:trHeight w:val="225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Жұрын ауылдық округі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Жұрын ауылы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үйі, А.Жұбанов көшесі, 19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Көлденең Темір елді мекені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клубы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Тәжірибе елді мекені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Фельдшерлік пункт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Көбелей елді мекені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Фельдшерлік пункт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Ізімбет бекеті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Талдысай разъезі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</w:t>
            </w:r>
          </w:p>
        </w:tc>
      </w:tr>
      <w:tr>
        <w:trPr>
          <w:trHeight w:val="285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Сағашилі ауылы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Мәдениет үйі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Балабақша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Басшилі елді мекені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Ы.Мұхамбетжанов атындағы негізгі мектеп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Тепсен-Қарабұлақ елді мекені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негізгі мектеп, Тәуелсіздік көшесі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бекеті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вокзалы </w:t>
            </w:r>
          </w:p>
        </w:tc>
      </w:tr>
      <w:tr>
        <w:trPr>
          <w:trHeight w:val="27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Талдысай ауылдық округі 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үйі, А.Жұмағалиев көшесі, 30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елді мекені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клубы, М.Маметова көшесі, 15 </w:t>
            </w:r>
          </w:p>
        </w:tc>
      </w:tr>
      <w:tr>
        <w:trPr>
          <w:trHeight w:val="585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Батпақкөл ауылдық округі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Жағабұлақ ауылы,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орта мектебі, Н.Қаржаубаев Көшесі, 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Жаркемер елді мекені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Жаркемер бастауыш мектебі, Жем көшесі, 17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 елді мекені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 негізгі мектебі, Саға көшесі, 12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Қожасай елді мекені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Қожасай негізгі мектебі, Тәуелсіздік көшесі, 1</w:t>
            </w:r>
          </w:p>
        </w:tc>
      </w:tr>
      <w:tr>
        <w:trPr>
          <w:trHeight w:val="285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Құмжарған ауылдық округі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Құмжарған орта мектебі, Б.Брімова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Ауылдық клуб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Шеңгелши елді мекені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«Қуаныш» кафесі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Құмжарған елді мекені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«Олжас», «Алена» дүкендері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елді мекені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Мектеп, Еңбекші көшесі</w:t>
            </w:r>
          </w:p>
        </w:tc>
      </w:tr>
      <w:tr>
        <w:trPr>
          <w:trHeight w:val="45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Ақкемер ауылдық округі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Ақкемер ауылы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үйі, Есет Көкіұлы көшесі, 35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Көтібар батыр елді мекені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клубы, Достық көшесі, 20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елді мекені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негізгі мектебі, А.Байтұрсынов көшесі,3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Көктөбе елді мекені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клубы, Садовая көшесі, 4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 елді мекені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 негізгі мектебі, Школьная көшесі, 16</w:t>
            </w:r>
          </w:p>
        </w:tc>
      </w:tr>
      <w:tr>
        <w:trPr>
          <w:trHeight w:val="36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 ауылдық округі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 ауылы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үйі, Бейбітшілік көшесі, 2б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Алтынды елді мекені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орта мектебі, Парковая көшесі, 12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Мұғалжар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Мәжілісінің және мәслихат депутаттығына кандидаттарға сайлаушылармен кездесу үшін берілетін орын-жай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277"/>
        <w:gridCol w:w="2648"/>
        <w:gridCol w:w="3410"/>
        <w:gridCol w:w="3302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Қалалық және ауылдық округі атауы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 және елді мекен атауы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Ғимаратты бөлетін мекеменің атауы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Ғимаратты бөлетін мекеменің атауы мекен-жайы
</w:t>
            </w:r>
          </w:p>
        </w:tc>
      </w:tr>
      <w:tr>
        <w:trPr>
          <w:trHeight w:val="94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Қандыағаш қаласы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Қандыағаш қаласы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орта мектебі мәжіліс залы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батыр көшесі, 19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«Мұнаймашремонткомплект» ЖШС-ң мәжіліс залы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аймақ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гимназия мектебі мәжіліс залы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«Достық» мөлтек ауданы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орта мектебі мәжіліс залы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«Жастық» мөлтек ауданы</w:t>
            </w:r>
          </w:p>
        </w:tc>
      </w:tr>
      <w:tr>
        <w:trPr>
          <w:trHeight w:val="37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Ембі қаласы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Ембі қаласы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кітапханасы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көшесі, 17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 орта мектебі мәжіліс залы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көшесі, 21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қаласы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қаласы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көшесі, 5</w:t>
            </w:r>
          </w:p>
        </w:tc>
      </w:tr>
      <w:tr>
        <w:trPr>
          <w:trHeight w:val="60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Қ.Жұбанов атындағы ауылдық округі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А.Жұбанов атындағы орта мектеп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елді мекені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елді мекені</w:t>
            </w:r>
          </w:p>
        </w:tc>
      </w:tr>
      <w:tr>
        <w:trPr>
          <w:trHeight w:val="112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Ащысай ауылдық округі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Ө.Қалыбаева көшесі, 14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Сабындыкөл елді мекені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Сабындыкөл бастауыш мектебі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Т.Тлегенов көшесі, 9</w:t>
            </w:r>
          </w:p>
        </w:tc>
      </w:tr>
      <w:tr>
        <w:trPr>
          <w:trHeight w:val="54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ауылдық округі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Бұлақты ауылы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М.Ломоносов атындағы орта мектебі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 көшесі, 18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Миялыкөл елді мекені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Миялыкөл бастауыш мектебі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көшесі, 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селосы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селосы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орта мектебі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селосы</w:t>
            </w:r>
          </w:p>
        </w:tc>
      </w:tr>
      <w:tr>
        <w:trPr>
          <w:trHeight w:val="36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ауылдық округі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ауылы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Каниев көшесі, 3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елді мекені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көшесі, 9</w:t>
            </w:r>
          </w:p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Жұрын ауылдық округі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Жұрын ауылы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Қ.Жұбанов атындағы орта мектебі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Көлденең- Темір елді мекені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Тәжірибе елді мекені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Тәжірибе негізгі мектебі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көшесі, 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Көбелей елді мекені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 негізгі мектебі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көшесі</w:t>
            </w:r>
          </w:p>
        </w:tc>
      </w:tr>
      <w:tr>
        <w:trPr>
          <w:trHeight w:val="28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 ауылдық округі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Сағашилі ауылы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көшесі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Басшилі елді мекені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Ы.Мұхамбетжанов атындағы негізгі мектеп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Тепсең-Қарабұлақ елді мекені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негізгі мектебі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 көшесі </w:t>
            </w:r>
          </w:p>
        </w:tc>
      </w:tr>
      <w:tr>
        <w:trPr>
          <w:trHeight w:val="27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Талдысай ауылдық округі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А.Жұмағалиев көшесі, 30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елді мекені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клубы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М.Маметова көшесі, 15</w:t>
            </w:r>
          </w:p>
        </w:tc>
      </w:tr>
      <w:tr>
        <w:trPr>
          <w:trHeight w:val="58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Батпақкөл ауылдық округі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Жағабұлақ ауылы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орта мектебі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Н.Қаржаубаев көшесі, 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Жаркемер елді мекені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Жаркемер бастауыш мектебі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көшесі, 17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 елді мекені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 негізгі мектебі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 көшесі, 12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Қожасай елді мекені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Қожасай негізгі мектебі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көшесі, 1</w:t>
            </w:r>
          </w:p>
        </w:tc>
      </w:tr>
      <w:tr>
        <w:trPr>
          <w:trHeight w:val="28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Құмжарған ауылдық округі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Құмжарған орта мектебі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Б.Бримова көшесі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Шеңгелши елді мекені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«ҚазССР 30 жыл» атындағы негізгі мектебі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Ш.Құрманиязова көшесі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Құмжарған елді мекені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Құмжарған негізгі мектебі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көшесі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елді мекені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 көшесі </w:t>
            </w:r>
          </w:p>
        </w:tc>
      </w:tr>
      <w:tr>
        <w:trPr>
          <w:trHeight w:val="45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Ақкемер ауылдық округі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Ақкемер ауылы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Көкіұлы көшесі, 35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елді мекені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Садовая көшесі, 4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елді мекені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негізгі мектебі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А.Байтұрсынов көшесі, 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Көтібар батыр елді мекені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көшесі, 20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 елді мекені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 негізгі мектебі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көшесі, 16</w:t>
            </w:r>
          </w:p>
        </w:tc>
      </w:tr>
      <w:tr>
        <w:trPr>
          <w:trHeight w:val="36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 ауылдық округі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 ауылы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 орта мектебі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көшесі, 27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Алтынды елді мекені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 орта мектебі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Парковая көшесі, 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