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979" w14:textId="2a75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Ақкемер, Көктөбе, Елек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2011 жылғы 29 желтоқсандағы № 47 шешімі. Ақтөбе облысы Мұғалжар аудандық Әділет басқармасында 2012 жылғы 1 ақпанда № 3-9-162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орыс тілдегі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тақырыбында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бүкіл мәтіні бойынша "аулов", "аульного", "ауле" сөздері "сел", "сельского", "селе" сөздерімен ауыстырылды - Ақтөбе облысы Мұғалжар ауданы Ақкемер ауылдық округінің әкімінің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орыс тіліндегі деректемелерінде "аульного" сөздері "сельского" сөздерімен ауыстырылды, қазақ тіліндегі мәтіні өзгермейді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Ақкемер, Көктөбе, Елек аулдары халқының пікірін ескере отырып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Ақкемер, Көктөбе, Елек ауылдарының көшелеріне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Әйтеке би Байбекұлы;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Есет батыр Көкіұлы;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Көтібар батыр Бәсенұлы;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Хазрет Мұхамбетқазы Меңдіқұлов;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Қадір Абдрахманов;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Молодежная.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Школьная;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ауылында: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Школьная;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Ақкемер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