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d203" w14:textId="6e2d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Батпақкөл ауылдық округінің Жағабұлақ ауылындағы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Батпақкөл ауылдық округі әкімінің 2011 жылғы 14 қазандағы № 23 шешімі. Ақтөбе облысы Мұғалжар аудандық Әділет басқармасында 2011 жылғы 2 қарашада № 3-9-151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орыс тілдегі атауы жаңа редакцияда - Ақтөбе облысы Мұғалжар ауданы Батпақкөл ауылдық округі әкімінің 28.11.2014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орыс тіліндегі бүкіл мәтіні бойынша "аульного" сөзі "сельского" сөзімен ауыстырылды - Ақтөбе облысы Мұғалжар ауданы Батпақкөл ауылдық округі әкімінің 28.11.2014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орыс тіліндегі </w:t>
      </w:r>
      <w:r>
        <w:rPr>
          <w:rFonts w:ascii="Times New Roman"/>
          <w:b w:val="false"/>
          <w:i w:val="false"/>
          <w:color w:val="ff0000"/>
          <w:sz w:val="28"/>
        </w:rPr>
        <w:t>1 тармағы</w:t>
      </w:r>
      <w:r>
        <w:rPr>
          <w:rFonts w:ascii="Times New Roman"/>
          <w:b w:val="false"/>
          <w:i w:val="false"/>
          <w:color w:val="ff0000"/>
          <w:sz w:val="28"/>
        </w:rPr>
        <w:t xml:space="preserve"> жаңа редакцияда - Ақтөбе облысы Мұғалжар ауданы Батпақкөл ауылдық округі әкімінің 28.11.2014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жіне Жағабұлақ ауылы тұрғындарының пікірін ескере отырып, Мұғалжар ауданы Батпақкөл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Ақтөбе облысы Мұғалжар ауданы Батпақкөл ауылдық округінің әкімінің 24.03.2017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Мұғалжар ауданы Батпақкөл ауылдық округінің Жағабұлақ ауылындағы атаусыз көшелеріне Саға, Жеңістің 40 жылдығы және Мектеп көше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Батпақкөл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Ж.С.Алданиязов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