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5623" w14:textId="e345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27 желтоқсандағы № 214 "2011-2013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мәслихатының 2011 жылғы 8 ақпандағы № 252 шешімі. Ақтөбе облысының Темір аудандық Әділет басқармасында 2011 жылғы 21 ақпанда № 3-10-142 тіркелді. Күші жойылды - Ақтөбе облысы Темір аудандық мәслихатының 2012 жылғы 26 сәуірдегі № 20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Темір аудандық мәслихатының 2012.04.26 № 20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Қазақстан Республикасының 2008 жылғы 4 желтоқсандағы № 95 Бюджет кодексінің 9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104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мәслихаттың 2011 жылғы 21 қаңтардағы № 361 «Облыстық мәслихаттың 2010 жылғы 13 желтоқсандағы № 333 «2011-2013 жылдарға арналған облыстық бюджет туралы» шешіміне өзгерістер мен толықтырулар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жылғы 27 желтоқсандағы «2011-2013 жылдарға арналған аудандық бюджет туралы», нормативтік құқықтық кесімдерді мемлекеттік тіркеудің тізіліміне № 3-10-137 санымен тіркелген № 214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«2 867 461» деген цифрлар «2 861 494» деген цифрлармен алмастырылсын,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«2 004 275» деген цифрлар «2 004 279»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«26 450» деген цифрлар «26 446»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«833 676» деген цифрлар «827 709»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«2 867 461» деген цифрлар «2 981 864,8» деген цифрлармен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«-16 023» деген цифрлар «- 136 393,8»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«14 123,9» деген цифрлар «134 493,8»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11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абзацтың бөлігінде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«5000» деген цифрлар «0»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12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абзацтың бөлігінде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«20 257» деген цифрлар «19 290»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шешімде 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 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хатшысы: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Б.ДӘНДІБАЕВ                               Н.ӨТЕПОВ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252 шешіміне №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ауданының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93"/>
        <w:gridCol w:w="793"/>
        <w:gridCol w:w="7353"/>
        <w:gridCol w:w="26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2011ж. Нақтыланған бюджет</w:t>
            </w:r>
          </w:p>
        </w:tc>
      </w:tr>
      <w:tr>
        <w:trPr>
          <w:trHeight w:val="31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2 861 494 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2033785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2004279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175140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151159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151159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1661818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1620335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12439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салық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26446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18168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</w:t>
            </w:r>
          </w:p>
        </w:tc>
      </w:tr>
      <w:tr>
        <w:trPr>
          <w:trHeight w:val="10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7203</w:t>
            </w:r>
          </w:p>
        </w:tc>
      </w:tr>
      <w:tr>
        <w:trPr>
          <w:trHeight w:val="10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827709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827709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645"/>
        <w:gridCol w:w="692"/>
        <w:gridCol w:w="4413"/>
        <w:gridCol w:w="4499"/>
        <w:gridCol w:w="215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тобы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жылға нақтыланған бюджет</w:t>
            </w:r>
          </w:p>
        </w:tc>
      </w:tr>
      <w:tr>
        <w:trPr>
          <w:trHeight w:val="285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2 981864,8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01.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214543,4</w:t>
            </w:r>
          </w:p>
        </w:tc>
      </w:tr>
      <w:tr>
        <w:trPr>
          <w:trHeight w:val="4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183538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20385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20385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41575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41575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121578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121578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14948,4</w:t>
            </w:r>
          </w:p>
        </w:tc>
      </w:tr>
      <w:tr>
        <w:trPr>
          <w:trHeight w:val="1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14948,4</w:t>
            </w:r>
          </w:p>
        </w:tc>
      </w:tr>
      <w:tr>
        <w:trPr>
          <w:trHeight w:val="4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(областық манызы бар қала) саласындағы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14448,4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жұмыстарын ұйымдастыру және біржолғы талондарды өткізуден түсетін сомаларды толық жиналуын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16057</w:t>
            </w:r>
          </w:p>
        </w:tc>
      </w:tr>
      <w:tr>
        <w:trPr>
          <w:trHeight w:val="3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жоспарлау, кәсіпкерлік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16057</w:t>
            </w:r>
          </w:p>
        </w:tc>
      </w:tr>
      <w:tr>
        <w:trPr>
          <w:trHeight w:val="6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02.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1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ауқымдағы төтенше жағдайлардың алдын алу және оларды жою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ауқымдағы дала өрттерінің, сондай-ақ мемлекеттік өртке қарсы қызмет органдарды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3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тұрғын-үй коммуналдық шаруашылығы жолаушылар көлігі және автомобиль жолдары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04.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1984382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173635</w:t>
            </w:r>
          </w:p>
        </w:tc>
      </w:tr>
      <w:tr>
        <w:trPr>
          <w:trHeight w:val="4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173635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173635</w:t>
            </w:r>
          </w:p>
        </w:tc>
      </w:tr>
      <w:tr>
        <w:trPr>
          <w:trHeight w:val="1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1736941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1736941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1680863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56078</w:t>
            </w:r>
          </w:p>
        </w:tc>
      </w:tr>
      <w:tr>
        <w:trPr>
          <w:trHeight w:val="4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73806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43500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30306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техникалық кәсіптік білім беру ұйымдарында электрондық оқыту жүйесін енгізу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 Интернетке қолжетімділікті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06.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140490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123138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көмекті қажет ететін үйді әлеуметтік көмек көрсету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4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118333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27959</w:t>
            </w:r>
          </w:p>
        </w:tc>
      </w:tr>
      <w:tr>
        <w:trPr>
          <w:trHeight w:val="5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ҚР заңнамасына сәйкес әлеуметтік көмек көрсету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материалдык камтамасыз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жәрдемакылар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24601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17352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17352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</w:t>
            </w:r>
          </w:p>
        </w:tc>
      </w:tr>
      <w:tr>
        <w:trPr>
          <w:trHeight w:val="4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жуйелер құру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07.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239621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74563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маңызы бар қалалық, кенттік, селолық, ауылдық мемлекеттік тұрғын-үй қорының сақталуын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тұрғын-үй коммуналдық шаруашылығы жолаушылар көлігі және автомобиль жолдары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қаматасыз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62563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сатып алу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40341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инфрақұрылымдарды дамыту және жайластыру және (немесе) сатып алу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22222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сатып алу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134300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 коммуналдық шаруашылығы, жолаушылар көлігі және автомобиль жолдары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134300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Инжернерлік-коммуникациялық инфрақұрылымды дамыту, орналастыру және (немесе) сатып алу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30758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11244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</w:p>
        </w:tc>
      </w:tr>
      <w:tr>
        <w:trPr>
          <w:trHeight w:val="4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Ауданнық тұрғын үй коммуналдық шаруашылығы, жолаушылар көлігі және автомобиль жолдары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19514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08.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137041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83772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83772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83772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сәулет, қала құрылысы және құрылыс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сәулет, қала құрылысы және құрылыс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39048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32048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31523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жүргізу жөніндегі қызмет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11821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51682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17706</w:t>
            </w:r>
          </w:p>
        </w:tc>
      </w:tr>
      <w:tr>
        <w:trPr>
          <w:trHeight w:val="4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 обьектілерін дамыту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14605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щұңқырлардың) жұмыс істеуін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тұрғын-үй коммуналдық шаруашылығы, жолаушылар көлігі және автомобиль жолдары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7852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7852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калалардың,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26124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26124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26124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сәулет, қала құрылысы және құрылыс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6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оңтайла және тиімді қала құрылыстық игеруді қамтамасыз ету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 кенттердің және өзге де ауылдық елді мекендердің бас жоспарларын әзірлеу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107920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107920</w:t>
            </w:r>
          </w:p>
        </w:tc>
      </w:tr>
      <w:tr>
        <w:trPr>
          <w:trHeight w:val="4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аулдарда, ауылдық селолық округтерде автомобиль жолдарын инфрақұрылымын дамыту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аулдарда, ауылдық селолық округтерде автомобиль жолдарының жұмыс істеуін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тұрғын-үй коммуналдық шаруашылығы, жолаушылар көлігі және автомобиль жолдары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107920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85735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85235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тұрғын-үй коммуналдық шаруашылығы, жолаушылар көлігі және автомобиль жолдары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6079</w:t>
            </w:r>
          </w:p>
        </w:tc>
      </w:tr>
      <w:tr>
        <w:trPr>
          <w:trHeight w:val="3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76036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4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92,4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92,4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92,4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трансферттерді қайтару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ІІІ.Таза бюджеттік кредит беру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Аулдық елді мекендердің әлеуметтік саласының мамандарын әлеуметтік қолдау шараларын іске асыру үшін бюджеттік кредиттер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тобы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V.Бюджет тапшылығы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-136393,8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VІ.Бюджет тапшылығын қаржыландыру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134493,8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қаражаттарының пайдаланылатын қалдықтары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120370,8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120370,8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120370,8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252 шешіміне №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93"/>
        <w:gridCol w:w="793"/>
        <w:gridCol w:w="7333"/>
        <w:gridCol w:w="267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2012ж. Нақтыланған бюджет</w:t>
            </w:r>
          </w:p>
        </w:tc>
      </w:tr>
      <w:tr>
        <w:trPr>
          <w:trHeight w:val="25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3181265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2241670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2209965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195754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195754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170045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170045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1826953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1781445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13215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28430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19530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19530</w:t>
            </w:r>
          </w:p>
        </w:tc>
      </w:tr>
      <w:tr>
        <w:trPr>
          <w:trHeight w:val="10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10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939595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939595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621"/>
        <w:gridCol w:w="720"/>
        <w:gridCol w:w="4418"/>
        <w:gridCol w:w="4535"/>
        <w:gridCol w:w="210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тобы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 нақтыланған бюджет</w:t>
            </w:r>
          </w:p>
        </w:tc>
      </w:tr>
      <w:tr>
        <w:trPr>
          <w:trHeight w:val="210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3 181 265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01.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247706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214125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22636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51572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45572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139917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129917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16522</w:t>
            </w:r>
          </w:p>
        </w:tc>
      </w:tr>
      <w:tr>
        <w:trPr>
          <w:trHeight w:val="1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16522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(областық манызы бар қала) саласындағы мемлекеттік саясатты іске асыру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жұмыстарын ұйымдастыру және біржолғы талондарды өткізуден түсетін сомаларды толық жиналуын қамтамасыз 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17059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жоспарлау, кәсіпкерлік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17059</w:t>
            </w:r>
          </w:p>
        </w:tc>
      </w:tr>
      <w:tr>
        <w:trPr>
          <w:trHeight w:val="6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02.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1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4278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4278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ауқымдағы төтенше жағдайлардың алдын алу және оларды жою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ауқымдағы дала өрттерінің, сондай-ақ мемлекеттік өртке қарсы қызмет органдарды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тұрғын-үй коммуналдық шаруашылығы жолаушылар көлігі және автомобиль жолдары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04.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2422030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251428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251428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251428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1826414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1826414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1764523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61891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344188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311500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311500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32688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18471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13203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техникалық кәсіптік білім беру ұйымдарында электрондық оқыту жүйесін енгізу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 Интернетке қолжетімділікті қамтамасыз 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06.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147308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128119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5309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көмекті қажет ететін үйді әлеуметтік көмек көрсету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122810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29196</w:t>
            </w:r>
          </w:p>
        </w:tc>
      </w:tr>
      <w:tr>
        <w:trPr>
          <w:trHeight w:val="6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ҚР заңнамасына сәйкес әлеуметтік көмек көрсету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38366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материалдык камтамасыз 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жәрдемакылар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33037</w:t>
            </w:r>
          </w:p>
        </w:tc>
      </w:tr>
      <w:tr>
        <w:trPr>
          <w:trHeight w:val="6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19189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19189</w:t>
            </w:r>
          </w:p>
        </w:tc>
      </w:tr>
      <w:tr>
        <w:trPr>
          <w:trHeight w:val="4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17345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жуйелер құру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07.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101338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56307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маңызы бар қалалық, кенттік, селолық, ауылдық мемлекеттік тұрғын-үй қорының сақталуын қамтамасыз 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тұрғын-үй коммуналдық шаруашылығы жолаушылар көлігі және автомобиль жолдары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қаматасыз 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56307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сатып алу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36307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инфрақұрылымдарды дамыту және жайластыру және (немесе) сатып алу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сатып алу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Ауданнық тұрғын үй коммуналдық шаруашылығы, жолаушылар көлігі және автомобиль жолдары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 коммуникациялық инфрақурылында дамыту, орналастыру және (немесе) сатып алу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12031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12031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Ауданнық тұрғын үй коммуналдық шаруашылығы, жолаушылар көлігі және автомобиль жолдары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08.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152597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93983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93983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93983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сәулет, қала құрылысы және құрылыс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сәулет, қала құрылысы және құрылыс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40058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35058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34533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жүргізу жөніндегі қызмет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15756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6172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9584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23636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 обьектілерін дамыту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15998</w:t>
            </w:r>
          </w:p>
        </w:tc>
      </w:tr>
      <w:tr>
        <w:trPr>
          <w:trHeight w:val="4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13858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щұңқырлардың) жұмыс істеуін қамтамасыз 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8281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8281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калалардың,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28083</w:t>
            </w:r>
          </w:p>
        </w:tc>
      </w:tr>
      <w:tr>
        <w:trPr>
          <w:trHeight w:val="2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28083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28083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сәулет, қала құрылысы және құрылыс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6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оңтайла және тиімді қала құрылыстық игеруді қамтамасыз ету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 кенттердің және өзге де ауылдық елді мекендердің бас жоспарларын әзірлеу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аулдарда, ауылдық селолық округтерде автомобиль жолдарын инфрақұрылымын дамыту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аулдарда, ауылдық селолық округтерде автомобиль жолдарының жұмыс істеуін қамтамасыз 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тұрғын-үй коммуналдық шаруашылығы, жолаушылар көлігі және автомобиль жолдары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24777</w:t>
            </w:r>
          </w:p>
        </w:tc>
      </w:tr>
      <w:tr>
        <w:trPr>
          <w:trHeight w:val="2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24177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тұрғын-үй коммуналдық шаруашылығы, жолаушылар көлігі және автомобиль жолдары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6787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17390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17390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трансферттерді қайтару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ІІІ.Таза бюджеттік кредит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Аулдық елді мекендердің әлеуметтік саласының мамандарын әлеуметтік қолдау шараларын іске асыру үшін бюджеттік кредиттер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тобы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V.Бюджет тапшылығы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-16 023,0 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VІ.Бюджет тапшылығын қаржыландыру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14123,0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35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қаражаттарының пайдаланылатын қалдықтары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252 шешіміне №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53"/>
        <w:gridCol w:w="833"/>
        <w:gridCol w:w="7333"/>
        <w:gridCol w:w="26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2013ж. Нақтыланған бюджет</w:t>
            </w:r>
          </w:p>
        </w:tc>
      </w:tr>
      <w:tr>
        <w:trPr>
          <w:trHeight w:val="16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3259040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2453849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2419779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208801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208801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184032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184032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2008441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1959520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14205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30565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20995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20995</w:t>
            </w:r>
          </w:p>
        </w:tc>
      </w:tr>
      <w:tr>
        <w:trPr>
          <w:trHeight w:val="10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10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3505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805191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805191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53"/>
        <w:gridCol w:w="833"/>
        <w:gridCol w:w="853"/>
        <w:gridCol w:w="6513"/>
        <w:gridCol w:w="26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тобы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жылға нақтыланған бюджет</w:t>
            </w:r>
          </w:p>
        </w:tc>
      </w:tr>
      <w:tr>
        <w:trPr>
          <w:trHeight w:val="24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3 259 040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247051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212931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22822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22822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50361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46361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139748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131748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16885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16885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(областық манызы бар қала)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жұмыстарын ұйымдастыру және біржолғы талондарды өткізуден түсетін сомаларды толық жиналуын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17235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жоспарлау, кәсіпкерлік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17235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6181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ауқымдағы төтенше жағдайлардың алдын алу және оларды жою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ауқымдағы дала өрттерінің, сондай-ақ мемлекеттік өртке қарсы қызмет органдарды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тұрғын-үй коммуналдық шаруашылығы жолаушылар көлігі және автомобиль жолдары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2175478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251941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251941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251941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1840520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1840520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1778473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62047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83017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83017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18722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техникалық кәсіптік білім беру ұйымдарында электрондық оқыту жүйесін енгізу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41894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 Интернетке қолжетімділікті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158938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134478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көмекті қажет ететін үйді әлеуметтік көмек көрсету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129168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30240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ҚР заңнамасына сәйкес әлеуметтік көмек көрсету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18972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41052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материалдык камтамасыз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жәрдемакылар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33405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24460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24460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18516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жуйелер құру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99180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86307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маңызы бар қалалық, кенттік, селолық, ауылдық мемлекеттік тұрғын-үй қорының сақталуын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тұрғын-үй коммуналдық шаруашылығы жолаушылар көлігі және автомобиль жолдары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қаматасыз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86307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сатып алу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36307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инфрақұрылымдарды дамыту және жайластыру және (немесе) сатып алу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сатып алу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Ауданнық тұрғын үй коммуналдық шаруашылығы, жолаушылар көлігі және автомобиль жолдары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 коммуникациялық инфрақурылында дамыту, орналастыру және (немесе) сатып алу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12873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12873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Ауданнық тұрғын үй коммуналдық шаруашылығы, жолаушылар көлігі және автомобиль жолдары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158005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96295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96295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96295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сәулет, қала құрылысы және құрылыс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сәулет, қала құрылысы және құрылыс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42014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36814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36214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жүргізу жөніндегі қызмет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64622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25913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 обьектілерін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16699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щұңқырлардың)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9214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калалардың,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30049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30049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10248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10248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сәулет, қала құрылысы және құрылыс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10248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оңтайла және тиімді қала құрылыстық игеруді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 кенттердің және өзге де ауылдық елді мекендердің бас жоспарларын әзірлеу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313490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313490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аулдарда, ауылдық селолық округтерде автомобиль жолдарын инфрақұрылымын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аулдарда, ауылдық селолық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тұрғын-үй коммуналдық шаруашылығы, жолаушылар көлігі және автомобиль жолдары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313490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313490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25847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25047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тұрғын-үй коммуналдық шаруашылығы, жолаушылар көлігі және автомобиль жолдары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7071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17976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трансферттерді қайтару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ІІІ.Таза бюджеттік кредит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Аулдық елді мекендердің әлеуметтік саласының мамандарын әлеуметтік қолдау шараларын іске асыру үшін бюджеттік кредиттер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тобы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V.Бюджет тапшылығы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- 16 023,0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VІ.Бюджет тапшылығын қаржыландыру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14123,0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3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қаражаттарының пайдаланылатын қалдықтары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