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1170" w14:textId="ce91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– 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2011 жылғы 7 сәуірдегі № 63 қаулысы. Ақтөбе облысы Темір ауданының Әділет басқармасында 2011 жылғы 4 мамырда № 3-10-147 тіркелді. Күші жойылды - Ақтөбе облысы Темір ауданының әкімдігінің 2016 жылғы 14 сәуірдегі № 96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Темір ауданының әкімдігінің 14.04.2016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тақырыбы жаңа редакцияда - Ақтөбе облысы Темір аудандық әкімдігінің 18.09.2012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10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149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 Темір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Қаулының кіріспесі жаңа редакцияда - Ақтөбе облысы Темір аудандық әкімдігінің 18.11.2013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Темір ауданының жұмыс берушілері жұмыс орындарының жалпы санының бір пайыз мөлшерінде қылмыстық – атқару инспекциясы пробация қызметінің есебінде тұрған адамдар үшін, сондай – 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 тармағына өзгеріс енгізілді - Ақтөбе облысы Темір аудандық әкімдігінің 18.09.2012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10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"Темір аудандық жұмыспен қамту және әлеуметтік бағдарламалар бөлімі" ММ (Қ.Бакиев) өтініш жасаған қылмыстық – атқару инспекциясы пробация қызметінің есебінде тұрған адамдар үшін, сондай – ақ бас бостандығынан айыру орындарынан босатылған адамдарды және интернаттық ұйымдарды бітіруші кәмелетке толмағандарды жолдама бойынша жұмысқа жібергенде осы қаулыны басшылыққа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 тармағына өзгеріс енгізілді - Ақтөбе облысы Темір аудандық әкімдігінің 18.09.2012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10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Н.Қалауовқа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