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0f99" w14:textId="6160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24 желтоқсандағы № 233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2011 жылғы 8 қарашадағы № 302 шешімі. Ақтөбе облысының Әділет департаментінде 2011 жылғы 24 қарашада № 3-11-102 тіркелді. Қолдану мерзімі өтуіне байланысты күші жойылды - Ақтөбе облысы Ойыл аудандық мәслихатының 2012 жылғы 30 мамырдағы № 51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 өтуіне байланысты күші жойылды - Ақтөбе облысы Ойыл аудандық мәслихатының 2012.05.30 № 51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2010 жылғы 24 желтоқсандағы № 233 "2011-2013 жылдарға арналған аудандық бюджет туралы" (нормативтік құқықтық актілерді мемлекеттік тіркеу тізілімінде № 3-11-83 нөмірімен тіркелген, 2011 жылғы 1 және 8 ақпандағы "Ойыл" газетінің № 5, 6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"2 563 584,4" деген цифрлар "2 566 380,4"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"2 388 924,4" деген цифрлар "2 391 720,4"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"2 601 022,2" деген цифрлар "2 603 818,2" деген сандармен ауыстырылсын;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"3 931" деген цифрлар "3 145"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"32 416" деген цифрлар "32 152" деген сандармен ауыстырылсын;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млн. 197" деген цифрлар "7 млн. 044" деген сандармен ауыстырылсын;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"4 097" деген цифрлар "4 096" деген сандармен ауыстырылсын;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Ә.Әжниязов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Б.Бисекенов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2566380,4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сметасынан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меншіктен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2391720,4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2391720,4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2603818,2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өрттерінің, сондай-ақ мемлекеттік өртке қарсы қызмет органдары құрылмаған елді мекенднрді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1620459,4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мен жеткіншектерге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жекелеген саннаттарын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Құрылыс,облыс қалаларының,аудандарының және елді мекендердің сәулеттік бейнесін жақсарту саласындағы мемлекеттік саясатты іске асыру және ауданның (облыстық маңызы бар қаланың)аумағын оңтайла және тиімді қала құрлыстық игеруді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-54884,8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