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9e0a" w14:textId="2549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 айларында 1995 жылы туылған азаматтарды Ойыл ауданының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әкімінің 2011 жылғы 28 желтоқсандағы № 7 шешімі. Ақтөбе облысы Әділет департаментінде 2012 жылғы 12 қаңтарда № 3-11-105 тіркелді. Қолданылу мерзімі аяқталуына байланысты күші жойылды - Ақтөбе облысы Ойыл ауданы әкімінің аппараты басшысының 2012 жылғы 2 сәуірдегі № 01-04/422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Ойыл ауданы әкімінің аппараты басшысының 2012.04.02 № 01-04/422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2006 жылғы 5 мамырдағы № 371 "Қазақстан Республикасында әскери міндеттілер мен әскерге шақырылушыларды әскери есепке алуды жүргізу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аудан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1995 жылы туған азаматтарды, сонымен қатар тіркеуден әртүрлі себептермен өтпеген, жас мөлшері 17 жастан асып кеткен азаматтарды Ойыл ауданының қорғаныс істері жөніндегі бөлімінің шақыру учаскесіне тіркеу 2012 жылдың қаңтар-наурыз айларында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Ойыл ауданының қорғаныс істері жөніндегі бөліміне (М.Елубаев, келісім бойынша)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шешімнен туындайтын тиісті іс-шараларды ұйымдастыру;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орындалуы жөніндегі ақпаратты аудан әкімі аппаратына 2012 жылдың 25 наурызға дейін беру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 әкімінің орынбасары А.Қазыбаевқа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А.Әмірғалиев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