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9c47" w14:textId="5879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2011 жылғы 1 наурыздағы № 29 қаулысы. Ақтөбе облысы Хромтау ауданының Әділет басқармасында 2011 жылғы 4 наурызда № 3-12-130 тіркелді. Күші жойылды - Ақтөбе облысы Хромтау аудандық әкімдігінің 2011 жылғы 30 маусымдағы № 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Хромтау аудандық әкімдігінің 2011.06.30 № 141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жылғы № 148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Хромтау аудандық аумақтық сайлау комиссиясымен бірлесіп, Хромтау ауданының аумағында барлық үміткерлер үшін үгіттік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Хромтау қаласы мен селолық округ әкімдері үгіттік баспа материалдарын орналастыру үшін ақпараттық стендтермен және тақталармен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С. Е. Елдесовке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 А. Усмангалиев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Хромтау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01.03.2011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Президенттеріне үгіттік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материалдардың орналастыруына арналған орын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833"/>
        <w:gridCol w:w="5958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Қоныстаған пункті атысы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әкімшілігінің ғимаратының алдында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«Баян» сауда үйінің ғимаратының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ғимаратының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 ст.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ғимаратының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Аралтобе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Коктөбе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ғимараты № 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ғимаратының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ғимаратының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Сарысай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ғимаратының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Кудыксай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Ойсылкара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ғимаратының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Аққудык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Қарабаз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Майтөбе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Богетсай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ғимаратының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пунктің ғимараты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Қарлау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Ақбұлак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Тасөткель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ғимаратының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Онғар селосы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