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7aab" w14:textId="be87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2011 жылғы 24 ақпандағы № 27 қаулысы. Ақтөбе облысы Шалқар ауданының Әділет басқармасында 2011 жылғы 2 наурызда № 3-13-146 тіркелді. Күші жойылды - Ақтөбе облысы Шалқар аудандық әкімдігінің 2011 жылғы 8 шілдедегі № 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әкімдігінің 2011.07.08 № 136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Президентінің 2011 жылғы 4-ақпандағы № 1149 «Қазақстан Республикасы Президентінің кезектен тыс сайлауын тағайындау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1995 жылғы 28-қыркүйектегі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аудандық аумақтық сайлау комиссиясымен бірлесіп, үгіттік баспа материалдарын орналастыруға арналған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 Р.Сыдықов.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3453"/>
        <w:gridCol w:w="9222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село, елді мекен атаулары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орналастыруға арналған орындар.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селосы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клубының алдыңғы беті, Есет батыр көшесі № 1 үй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селосы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«Арай» мәдениет үйінің ғимараты, Ұ.Бақтыбай көшесі № 31 үй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Қаңбақты ауылы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Аяққұм негізгі мектебі.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селосы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алдыңғы беті, Сартепсен көшесі 6.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Қарашоқат станцасы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Қарашоқат орта мектебінің алдыңғы беті, Теміржолшылар көшесі-13.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Шоқысу стансасы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Шоқысу негізгі мектебінің алдыңғы беті,Теміржолшылар көшесі-5.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селосы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орта мектебінің ғимараты, Молдағазы көшесі-24.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Тұмалыкөл ауылы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М.Орынбасаров атындағы орта мектебінің ғимараты,Мектеп көшесі 12.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ауылы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селолық округі әкімшілігі ғимаратының алды,Ардагерлер көшесі -15.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 стансасы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ғимараты, Тихонов көшесі-3.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пошта байланыс бөлімшесі, О.Отарбаев көшесі-32.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Алабас елді мекені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Алабас негізгі мектебінің ғимараты,Бірлік көшесі-2.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Сарысай елді мекені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Сарысай негізгі мектебінің ғимараты, Желтоқсан көшесі-10.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Аққайтым селосы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орта мектебінің алдыңғы беті,Достар көшесі-1.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Қопасор ауылы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негізгі мектебінің ғимараты, Копасор көшесі-25.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Бегімбет селосы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«Ернұр» дүкені, Қарағұл көшесі-12.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ауылы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«Сарыбұлақ» негізгі мектебінің ғимараты,Ордақонған көшесі-25.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«Қорғантұз» орта мектебі ғимаратының алды,Е.Көтібарұлы көшесі-10.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Алақозы елді мекені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«Алақозы» бастауыш мектеп ғимаратының алды.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Қотыртас селосы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әкімшілігі ғимаратының алдыңғы беті,Мектеп көшесі-4.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Қорғанжар елді мекені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алды,Достық көшесі-4.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станцасы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стансасы ғимаратының алды, Ақжар көшесі-18.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ауылы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орта мектебі ғимаратының алды, Толағай көшесі-7.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Көпмола стансасы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бастауыш мектеп ғимараты, Көпмола көшөсі-45.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 стансасы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 бастауыш мектеп ғимараты,Жылан көшесі-33.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Жылтыр селосы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алдыңғы беті, Қайнар көшесі-11.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Талдықұм ауылы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ғимараты, Мектеп көшесі-11.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пошта байланыс торабы ғимаратының алды,Әйтеке би көшөсі-54.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бекеті ғимараты алды, Резванов көшесі.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