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9795" w14:textId="d629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Шалқар аудандық мәслихатының 2010 жылғы 23 желтоқсандағы № 227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Шалқар аудандық мәслихатының 2011 жылғы 28 сәуірдегі № 266 шешімі. Ақтөбе облысы Шалқар ауданының Әділет басқармасында 2011 жылғы 6 мамырда № 3-13-150 тіркелді. Күші жойылды - Ақтөбе облысы Шалқар аудандық мәслихатының 2011 жылғы 23 желтоқсандағы № 318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Шалқар аудандық мәслихатының 2011.12.23 № 318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Шалқар аудандық мәслихатының 2010 жылғы 23 желтоқсандағы № 227 «2011-2013 жылдарға арналған аудан бюджеті туралы» (нормативтік-құқықтық актілерді мемлекеттік тіркеу тізілімінде 2011 жылы 10 қаңтарда № 3-13-142 санымен тіркелген, «Шалқар» газетінің 2011 жылғы 19 қаңтардағы 3-4 (8156) санымен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«4683295,0» саны «4687914,7» санына,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«3258305,0» саны «3262924,7»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«4676970,3» саны «4681590,0»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7-1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«26629,0» саны «26379,0»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«24219,0» саны «28938,0»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9-1 тармақтан кейін </w:t>
      </w:r>
      <w:r>
        <w:rPr>
          <w:rFonts w:ascii="Times New Roman"/>
          <w:b w:val="false"/>
          <w:i w:val="false"/>
          <w:color w:val="000000"/>
          <w:sz w:val="28"/>
        </w:rPr>
        <w:t>9-2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«9-2. Ақтөбе облыстық мәслихатының 2011 жылғы 13 сәуірдегі № 386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облыстық бюджеттен аудан бюджетіне: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мүгедектері мен қатысушыларына біржолғы материалдық көмек төлеуге - 150,7 мың теңге ағымдағы нысаналы трансферт бөлінгені ескерілсін.»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оқылсын.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сессия төрағасы                       мәслихат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С.Мендигаринов                      С.Тулемисов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жиырма сегізінші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266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713"/>
        <w:gridCol w:w="7753"/>
        <w:gridCol w:w="26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 І Р І С Т Е 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4687914,7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1380526,0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280503,0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280503,0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818316,0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779449,0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32964,0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11500,0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3262924,7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3262924,7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3262924,7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733"/>
        <w:gridCol w:w="793"/>
        <w:gridCol w:w="6953"/>
        <w:gridCol w:w="27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4681590,0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250233,0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қызметін қамтамасыз ету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экімінің қызметін қамтамасыз ету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145913,0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сондай-ақ,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3198462,0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440946,0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білктілік санаты үшін қосымша ақы көлемін ұлғайту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2709994,0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2709994,0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2562493,0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сайыңғы ақшалай қаражат төлемдері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234317,7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211742,7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211742,7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42634,7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 салаларындағы өзге де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22575,0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506134,0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371966,0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дамыту және жайластыру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27779,0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газ жүйелерін қолдануды ұйымдастыру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105835,0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аудан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163616,6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ауылдық елді мекендер саласының мамандарын әлеуметтік қолдау шараларын іске асыру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 саласындағы өзге де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85436,1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85436,1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84586,1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84586,1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25820,5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26889,5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1553"/>
        <w:gridCol w:w="6933"/>
        <w:gridCol w:w="27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3"/>
        <w:gridCol w:w="1010"/>
      </w:tblGrid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-19495,8
</w:t>
            </w:r>
          </w:p>
        </w:tc>
      </w:tr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19495,8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1553"/>
        <w:gridCol w:w="6933"/>
        <w:gridCol w:w="2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18694,0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813"/>
        <w:gridCol w:w="793"/>
        <w:gridCol w:w="6893"/>
        <w:gridCol w:w="2793"/>
      </w:tblGrid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1553"/>
        <w:gridCol w:w="6933"/>
        <w:gridCol w:w="2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1870,8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жиырма сегізінші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266 шешіміне 5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қала, селолық округтер әкімдіктерінің 2011 жылға арналған бюджеттік бағдарламалары бойынша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033"/>
        <w:gridCol w:w="2933"/>
        <w:gridCol w:w="3193"/>
      </w:tblGrid>
      <w:tr>
        <w:trPr>
          <w:trHeight w:val="24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аулан,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4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123 002 000</w:t>
            </w:r>
          </w:p>
        </w:tc>
      </w:tr>
      <w:tr>
        <w:trPr>
          <w:trHeight w:val="24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округтер: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Біршоғыр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Көтібарұлы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Жанақоныс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Қауылжыр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Кішіқұм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 би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Шетырғыз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145613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2473"/>
        <w:gridCol w:w="2493"/>
        <w:gridCol w:w="2473"/>
        <w:gridCol w:w="2573"/>
      </w:tblGrid>
      <w:tr>
        <w:trPr>
          <w:trHeight w:val="225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</w:p>
        </w:tc>
      </w:tr>
      <w:tr>
        <w:trPr>
          <w:trHeight w:val="24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Біршоғыр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Көтібарұлы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Жанақоныс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Қауылжыр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Кішіқұм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 би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Шетырғыз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5324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8773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