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f052" w14:textId="9c9f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2011 жылға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Шалқар аудандық мәслихатының 2011 жылғы 28 сәуірдегі № 267 шешімі. Ақтөбе облысы Шалқар ауданының Әділет басқармасында 2011 жылғы 23 мамырда № 3-13-151 тіркелді. Күші жойылды - Ақтөбе облысы Шалқар аудандық мәслихатының 2011 жылғы 23 желтоқсандағы № 318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Шалқар аудандық мәслихатының 2011.12.23 № 318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«Қазақстан Республикасындағы жергілікті мемлекеттік басқару және өзін-өзі басқару туралы» 2001 жылғы 23 қаңтардағы № 148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15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№ 100-IV «Салық және бюджетке төленетін басқа да міндетті төлемдер туралы» Кодексін (Салық Кодексі) қолданысқа енгізу туралы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Шалқар ауданындағы жұмыс жасап тұрған базарлардағы сауда жасаушыларға бір жолғы талонның құны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Қызметі эпизодтық сипаттағы жеке тұлғалар үшін Шалқар ауданы бойыша кәсіпкерліктің түрлеріне байланысты бір 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 және 2011 жылдың 1 қаңтарынан басталған құқықтық қатынастарға таралсын.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 төрағасы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С.Мендигаринов                    С.Тулемисов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28 сәуіріндегі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267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ауданындағы жұмыс жасап тұрған базарлардағы сауда жасаушыларға бір жолғы талонның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293"/>
        <w:gridCol w:w="36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Сатылатын тауарлар түрі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 жолғы талон құны (теңге)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Азық-түлік тауарлары (жеміс-жидектер, балықтар, сүт өнімдері)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Қолдан алып-сату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Сөреде және шатырда сату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Жеңіл машинада сату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Жүк көліктерінде сату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 ет өнімдерін сату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Қолдан алып- сату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Сөреде және шатырда сату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Жеңіл машинада сату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Жүк көліктерінде сату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Автобөлшектер саудасы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саудасы,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Ірі-қара мал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Ұсақ мал сату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сату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Бір жолғы талон құны жабық базарларда келісім-шарт арқылы жалға орын алған кәсіпкерлік қызметпен айналысатын жеке кәсіпкерлерге жіберілмейді.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28 сәуіріндегі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267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Қызметi эпизодтық сипаттағы жеке тұлғалар үшiн Шалқар ауданы бойынша кәсiпкерлiктiң түрлерiне байланысты бiр жолғы талондардың құны.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293"/>
        <w:gridCol w:w="35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түрі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 жолғы талон құны /тенге/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Дәнді-дақылдар, көшеттер және көшеттер отырғызуға арналған ыдыстарды сату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өнімдерін сату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тракторларын жер койнауын өңдеп алу үшін жалға өткізу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үшін өсірілген тірі гүлдерді өткізу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Ауыл-шаруашылық мақсатында өсірілген бау-бақша өнімдерін өткізу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бағу,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ірі-қара сиыр бағу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қой, ешкі бағу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жидегін сату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Ескерту: Бір жолғы талон құны жабық базарларда келісім-шарт арқылы жалға орын алған кәсіпкерлік қызметпен айналысатын жеке кәсіпкерлерге жіберілмейді.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