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69a8" w14:textId="e156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 227 "2011-2013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2011 жылғы 10 қарашадағы № 307 шешімі. Ақтөбе облысының Әділет департаментінде 2011 жылғы 24 қарашада № 3-13-161 тіркелді. Күші жойылды - Ақтөбе облысы Шалқар аудандық мәслихатының 2011 жылғы 23 желтоқсандағы № 318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2011.12.23 № 318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 95-IV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5 тармағына</w:t>
      </w:r>
      <w:r>
        <w:rPr>
          <w:rFonts w:ascii="Times New Roman"/>
          <w:b w:val="false"/>
          <w:i w:val="false"/>
          <w:color w:val="000000"/>
          <w:sz w:val="28"/>
        </w:rPr>
        <w:t xml:space="preserve"> және Ақтөбе облыстық мәслихатының 2011 жылғы 31 қазандағы № 432 «Облыстық мәслихаттың 2010 жылғы 13 желтоқсандағы № 333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w:t>
      </w:r>
      <w:r>
        <w:br/>
      </w:r>
      <w:r>
        <w:rPr>
          <w:rFonts w:ascii="Times New Roman"/>
          <w:b w:val="false"/>
          <w:i w:val="false"/>
          <w:color w:val="000000"/>
          <w:sz w:val="28"/>
        </w:rPr>
        <w:t>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аудандық мәслихатының 2010 жылғы 23 желтоқсандағы № 227 «2011-2013 жылдарға арналған аудан бюджеті туралы» (нормативтік құқықтық актілерді мемлекеттік тіркеу тізілімінде № 3-13-142 санымен тіркелген, «Шалқар» газетінің 2011 жылғы 19 қаңтардағы 3-4(8156) санымен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кірістер «4752261,0» саны «4740862,2» санына,</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«3327271,0» саны «3315872,2» санына;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шығындар «4731986,3» саны «4720587,5» санына.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«8194,0» саны «8192,0» санымен алмастырылсын;</w:t>
      </w:r>
      <w:r>
        <w:br/>
      </w:r>
      <w:r>
        <w:rPr>
          <w:rFonts w:ascii="Times New Roman"/>
          <w:b w:val="false"/>
          <w:i w:val="false"/>
          <w:color w:val="000000"/>
          <w:sz w:val="28"/>
        </w:rPr>
        <w:t>
      алтыншы абзацта:</w:t>
      </w:r>
      <w:r>
        <w:br/>
      </w:r>
      <w:r>
        <w:rPr>
          <w:rFonts w:ascii="Times New Roman"/>
          <w:b w:val="false"/>
          <w:i w:val="false"/>
          <w:color w:val="000000"/>
          <w:sz w:val="28"/>
        </w:rPr>
        <w:t>
      «9828,0» саны «8845,0» санына өзгертілсін;</w:t>
      </w:r>
      <w:r>
        <w:br/>
      </w:r>
      <w:r>
        <w:rPr>
          <w:rFonts w:ascii="Times New Roman"/>
          <w:b w:val="false"/>
          <w:i w:val="false"/>
          <w:color w:val="000000"/>
          <w:sz w:val="28"/>
        </w:rPr>
        <w:t>
      жетінші абзац жаңа редакцияда жазылсын:</w:t>
      </w:r>
      <w:r>
        <w:br/>
      </w:r>
      <w:r>
        <w:rPr>
          <w:rFonts w:ascii="Times New Roman"/>
          <w:b w:val="false"/>
          <w:i w:val="false"/>
          <w:color w:val="000000"/>
          <w:sz w:val="28"/>
        </w:rPr>
        <w:t>
      «әлеуметтік саласының мамандарын әлеуметтік қолдау шараларын іске асыруға - 4216,3 мың теңге»;</w:t>
      </w:r>
      <w:r>
        <w:br/>
      </w:r>
      <w:r>
        <w:rPr>
          <w:rFonts w:ascii="Times New Roman"/>
          <w:b w:val="false"/>
          <w:i w:val="false"/>
          <w:color w:val="000000"/>
          <w:sz w:val="28"/>
        </w:rPr>
        <w:t>
      сегізінші абзацта:</w:t>
      </w:r>
      <w:r>
        <w:br/>
      </w:r>
      <w:r>
        <w:rPr>
          <w:rFonts w:ascii="Times New Roman"/>
          <w:b w:val="false"/>
          <w:i w:val="false"/>
          <w:color w:val="000000"/>
          <w:sz w:val="28"/>
        </w:rPr>
        <w:t>
      «35381,0» саны «35236,0» санымен алмастырылсын;</w:t>
      </w:r>
      <w:r>
        <w:br/>
      </w:r>
      <w:r>
        <w:rPr>
          <w:rFonts w:ascii="Times New Roman"/>
          <w:b w:val="false"/>
          <w:i w:val="false"/>
          <w:color w:val="000000"/>
          <w:sz w:val="28"/>
        </w:rPr>
        <w:t>
      тоғызыншы абзацта:</w:t>
      </w:r>
      <w:r>
        <w:br/>
      </w:r>
      <w:r>
        <w:rPr>
          <w:rFonts w:ascii="Times New Roman"/>
          <w:b w:val="false"/>
          <w:i w:val="false"/>
          <w:color w:val="000000"/>
          <w:sz w:val="28"/>
        </w:rPr>
        <w:t>
      «24960,0» саны «13178,0» санына өзгертілсін.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Б. Адман                         С. Тулемисов</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10 қарашадағы</w:t>
      </w:r>
      <w:r>
        <w:br/>
      </w:r>
      <w:r>
        <w:rPr>
          <w:rFonts w:ascii="Times New Roman"/>
          <w:b w:val="false"/>
          <w:i w:val="false"/>
          <w:color w:val="000000"/>
          <w:sz w:val="28"/>
        </w:rPr>
        <w:t>
кезектен тыс отыз үшінші сессиясының</w:t>
      </w:r>
      <w:r>
        <w:br/>
      </w:r>
      <w:r>
        <w:rPr>
          <w:rFonts w:ascii="Times New Roman"/>
          <w:b w:val="false"/>
          <w:i w:val="false"/>
          <w:color w:val="000000"/>
          <w:sz w:val="28"/>
        </w:rPr>
        <w:t>
№ 307 шешіміне 1 қосымша</w:t>
      </w:r>
    </w:p>
    <w:bookmarkEnd w:id="1"/>
    <w:p>
      <w:pPr>
        <w:spacing w:after="0"/>
        <w:ind w:left="0"/>
        <w:jc w:val="left"/>
      </w:pPr>
      <w:r>
        <w:rPr>
          <w:rFonts w:ascii="Times New Roman"/>
          <w:b/>
          <w:i w:val="false"/>
          <w:color w:val="000000"/>
        </w:rPr>
        <w:t xml:space="preserve"> Шалқар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404"/>
        <w:gridCol w:w="640"/>
        <w:gridCol w:w="7900"/>
        <w:gridCol w:w="304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4740862,2</w:t>
            </w:r>
          </w:p>
        </w:tc>
      </w:tr>
      <w:tr>
        <w:trPr>
          <w:trHeight w:val="31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1316421,0</w:t>
            </w:r>
          </w:p>
        </w:tc>
      </w:tr>
      <w:tr>
        <w:trPr>
          <w:trHeight w:val="31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286990,0</w:t>
            </w:r>
          </w:p>
        </w:tc>
      </w:tr>
      <w:tr>
        <w:trPr>
          <w:trHeight w:val="31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286990,0</w:t>
            </w:r>
          </w:p>
        </w:tc>
      </w:tr>
      <w:tr>
        <w:trPr>
          <w:trHeight w:val="31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264685,0</w:t>
            </w:r>
          </w:p>
        </w:tc>
      </w:tr>
      <w:tr>
        <w:trPr>
          <w:trHeight w:val="31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264685,0</w:t>
            </w:r>
          </w:p>
        </w:tc>
      </w:tr>
      <w:tr>
        <w:trPr>
          <w:trHeight w:val="34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736346,0</w:t>
            </w:r>
          </w:p>
        </w:tc>
      </w:tr>
      <w:tr>
        <w:trPr>
          <w:trHeight w:val="36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699921,0</w:t>
            </w:r>
          </w:p>
        </w:tc>
      </w:tr>
      <w:tr>
        <w:trPr>
          <w:trHeight w:val="3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6882,0</w:t>
            </w:r>
          </w:p>
        </w:tc>
      </w:tr>
      <w:tr>
        <w:trPr>
          <w:trHeight w:val="34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27363,0</w:t>
            </w:r>
          </w:p>
        </w:tc>
      </w:tr>
      <w:tr>
        <w:trPr>
          <w:trHeight w:val="36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w:t>
            </w:r>
          </w:p>
        </w:tc>
      </w:tr>
      <w:tr>
        <w:trPr>
          <w:trHeight w:val="34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25061,0</w:t>
            </w:r>
          </w:p>
        </w:tc>
      </w:tr>
      <w:tr>
        <w:trPr>
          <w:trHeight w:val="3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31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18800,0</w:t>
            </w:r>
          </w:p>
        </w:tc>
      </w:tr>
      <w:tr>
        <w:trPr>
          <w:trHeight w:val="30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w:t>
            </w:r>
          </w:p>
        </w:tc>
      </w:tr>
      <w:tr>
        <w:trPr>
          <w:trHeight w:val="3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85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3339,0</w:t>
            </w:r>
          </w:p>
        </w:tc>
      </w:tr>
      <w:tr>
        <w:trPr>
          <w:trHeight w:val="25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3339,0</w:t>
            </w:r>
          </w:p>
        </w:tc>
      </w:tr>
      <w:tr>
        <w:trPr>
          <w:trHeight w:val="25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40569,0</w:t>
            </w:r>
          </w:p>
        </w:tc>
      </w:tr>
      <w:tr>
        <w:trPr>
          <w:trHeight w:val="25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121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139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36455,0</w:t>
            </w:r>
          </w:p>
        </w:tc>
      </w:tr>
      <w:tr>
        <w:trPr>
          <w:trHeight w:val="31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36455,0</w:t>
            </w:r>
          </w:p>
        </w:tc>
      </w:tr>
      <w:tr>
        <w:trPr>
          <w:trHeight w:val="3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түскен түсімдер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r>
      <w:tr>
        <w:trPr>
          <w:trHeight w:val="3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r>
      <w:tr>
        <w:trPr>
          <w:trHeight w:val="31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r>
      <w:tr>
        <w:trPr>
          <w:trHeight w:val="36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3315872,2</w:t>
            </w:r>
          </w:p>
        </w:tc>
      </w:tr>
      <w:tr>
        <w:trPr>
          <w:trHeight w:val="3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3315872,2</w:t>
            </w:r>
          </w:p>
        </w:tc>
      </w:tr>
      <w:tr>
        <w:trPr>
          <w:trHeight w:val="36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3315872,2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65"/>
        <w:gridCol w:w="809"/>
        <w:gridCol w:w="745"/>
        <w:gridCol w:w="6790"/>
        <w:gridCol w:w="302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4720587,5</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254602,0</w:t>
            </w:r>
          </w:p>
        </w:tc>
      </w:tr>
      <w:tr>
        <w:trPr>
          <w:trHeight w:val="5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220009,0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52443,0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51898,0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5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149981,0</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149981,0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16071,0</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18522,0</w:t>
            </w:r>
          </w:p>
        </w:tc>
      </w:tr>
      <w:tr>
        <w:trPr>
          <w:trHeight w:val="5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18522,0</w:t>
            </w:r>
          </w:p>
        </w:tc>
      </w:tr>
      <w:tr>
        <w:trPr>
          <w:trHeight w:val="10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18522,0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12831,1</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2614,1</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2614,1</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2614,1</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8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3224272,9</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493584,0</w:t>
            </w:r>
          </w:p>
        </w:tc>
      </w:tr>
      <w:tr>
        <w:trPr>
          <w:trHeight w:val="5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493584,0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469503,0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білктілік санаты үшін қосымша ақы көлемін ұлғайту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24081,0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2707372,9</w:t>
            </w:r>
          </w:p>
        </w:tc>
      </w:tr>
      <w:tr>
        <w:trPr>
          <w:trHeight w:val="5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2707372,9</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2549956,9</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157416,0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23316,0</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23316,0</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сайыңғы ақшалай қаражат төлемдері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279886,8</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257211,8</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257211,8</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111283,0</w:t>
            </w:r>
          </w:p>
        </w:tc>
      </w:tr>
      <w:tr>
        <w:trPr>
          <w:trHeight w:val="10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53104,8</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26835,0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31500,0</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салаларындағы өзге де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22675,0</w:t>
            </w:r>
          </w:p>
        </w:tc>
      </w:tr>
      <w:tr>
        <w:trPr>
          <w:trHeight w:val="5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22675,0</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500912,5</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380231,0</w:t>
            </w:r>
          </w:p>
        </w:tc>
      </w:tr>
      <w:tr>
        <w:trPr>
          <w:trHeight w:val="5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5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377864,0</w:t>
            </w:r>
          </w:p>
        </w:tc>
      </w:tr>
      <w:tr>
        <w:trPr>
          <w:trHeight w:val="5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236282,0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 және жайластыру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136582,0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инфрақұрылымдардың дамуы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47888,5</w:t>
            </w:r>
          </w:p>
        </w:tc>
      </w:tr>
      <w:tr>
        <w:trPr>
          <w:trHeight w:val="5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46469,5</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25233,5</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11035,0</w:t>
            </w:r>
          </w:p>
        </w:tc>
      </w:tr>
      <w:tr>
        <w:trPr>
          <w:trHeight w:val="5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72793,0</w:t>
            </w:r>
          </w:p>
        </w:tc>
      </w:tr>
      <w:tr>
        <w:trPr>
          <w:trHeight w:val="5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15804,0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56989,0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38242,0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145839,0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70757,0</w:t>
            </w:r>
          </w:p>
        </w:tc>
      </w:tr>
      <w:tr>
        <w:trPr>
          <w:trHeight w:val="5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70757,0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70757,0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 маңызы бар қаланың) құрама командаларының мүшелерін дайындау және олардың облыстық спорт жарыстарына қатысуы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56755,0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51585,0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51120,0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16299,0</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5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156415,5</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19855,4</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15363,5</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13077,0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4491,9</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4491,9</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91461,1</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91461,1</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91461,1</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 қатынастары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9863,0</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9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35236,0</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35236,0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35236,0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12051,0</w:t>
            </w:r>
          </w:p>
        </w:tc>
      </w:tr>
      <w:tr>
        <w:trPr>
          <w:trHeight w:val="5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12051,0</w:t>
            </w:r>
          </w:p>
        </w:tc>
      </w:tr>
      <w:tr>
        <w:trPr>
          <w:trHeight w:val="12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69699,1</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69699,1</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68849,1</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68849,1</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62506,0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5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60284,0</w:t>
            </w:r>
          </w:p>
        </w:tc>
      </w:tr>
      <w:tr>
        <w:trPr>
          <w:trHeight w:val="6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13178,0</w:t>
            </w:r>
          </w:p>
        </w:tc>
      </w:tr>
      <w:tr>
        <w:trPr>
          <w:trHeight w:val="5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8785,0</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8785,0</w:t>
            </w:r>
          </w:p>
        </w:tc>
      </w:tr>
      <w:tr>
        <w:trPr>
          <w:trHeight w:val="5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38321,0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38321,0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66"/>
        <w:gridCol w:w="789"/>
        <w:gridCol w:w="746"/>
        <w:gridCol w:w="6802"/>
        <w:gridCol w:w="303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10442,1</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11511,1</w:t>
            </w:r>
          </w:p>
        </w:tc>
      </w:tr>
      <w:tr>
        <w:trPr>
          <w:trHeight w:val="5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11511,1</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11511,1</w:t>
            </w:r>
          </w:p>
        </w:tc>
      </w:tr>
      <w:tr>
        <w:trPr>
          <w:trHeight w:val="5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11511,1</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1627"/>
        <w:gridCol w:w="6746"/>
        <w:gridCol w:w="3009"/>
      </w:tblGrid>
      <w:tr>
        <w:trPr>
          <w:trHeight w:val="8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65"/>
        <w:gridCol w:w="766"/>
        <w:gridCol w:w="745"/>
        <w:gridCol w:w="6811"/>
        <w:gridCol w:w="304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7"/>
        <w:gridCol w:w="2923"/>
      </w:tblGrid>
      <w:tr>
        <w:trPr>
          <w:trHeight w:val="720" w:hRule="atLeast"/>
        </w:trPr>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-4117,4</w:t>
            </w:r>
          </w:p>
        </w:tc>
      </w:tr>
      <w:tr>
        <w:trPr>
          <w:trHeight w:val="525" w:hRule="atLeast"/>
        </w:trPr>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462"/>
        <w:gridCol w:w="1614"/>
        <w:gridCol w:w="6759"/>
        <w:gridCol w:w="30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64"/>
        <w:gridCol w:w="744"/>
        <w:gridCol w:w="701"/>
        <w:gridCol w:w="6842"/>
        <w:gridCol w:w="3085"/>
      </w:tblGrid>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2516,4</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2516,4</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1542"/>
        <w:gridCol w:w="6789"/>
        <w:gridCol w:w="30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1870,8</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1870,8</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