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6f7b" w14:textId="3f16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Бозой ауылының кейбір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Бозой ауылдық округі әкімінің 2011 жылғы 3 қарашадағы № 38 шешімі. Ақтөбе облысы Шалқар аудандық Әділет басқармасында 2011 жылғы 14 желтоқсанда № 3-13-163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ауылының кейбір көшелеріне атау беру және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 жаңа редакцияда - Ақтөбе облысы Шалқар ауданы Бозой ауылдық округі әкімінің 10.01.2022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деректемелерінде, атауында және бүкіл мәтіні бойынша "селосының", "селолық" сөздері тиісінше "ауылының", "ауылдық" сөздерімен ауыстырылды – Ақтөбе облысы Шалқар ауданы Бозой ауылдық округі әкімінің 07.12.2016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№ 148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Заңы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халқының пікірін ескере отырып, Бозой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Бозой ауылдық округінің атаусыз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Жетес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Нұртуған шайыр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Итесұлы Аманғали ахун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Жылқаман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Аманкелді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Жанқожа батыр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Махамбет Өтемісұлы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Владимир Прохоренко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Бозой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Қоянқұлақ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Қошқарата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Наурыз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Торайғыр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Аққолқа көшелері деген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Бозой ауылдық округіне келесі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Гагарин көшесі – Мөңке би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Южная көшесі – Тәуелсіздік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8-март көшесі – Бақыт Басығараев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Ленин көшесі – Ұран Бақтыбай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Юнная көшесі – Есет-Дәрібай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Западная көшесі – Арал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Восточная көшесі – Әйтеке би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Бозой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