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49d9c" w14:textId="4849d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Жекешелендіруге жататын коммуналдық меншіктегі нысандардың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2011 жылғы 10 тамыздағы N 166 қаулысы. Алматы облысының Әділет департаментінде 2011 жылы 02 қыркүйекте 2075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2001 жылғы 23 қаңтардағы "Қазақстан Республикасындағы жергілікті мемлекеттік басқару және өзін-өзі басқару туралы" Заңының 27-бабындағы 1-тармақтың </w:t>
      </w:r>
      <w:r>
        <w:rPr>
          <w:rFonts w:ascii="Times New Roman"/>
          <w:b w:val="false"/>
          <w:i w:val="false"/>
          <w:color w:val="000000"/>
          <w:sz w:val="28"/>
        </w:rPr>
        <w:t>2-тармақшасына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2011 жылғы 01 наурыздағы "Мемлекеттік мүлік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96-бабына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Жекешелендіруге жататын коммуналдық меншіктегі нысандардың тізбесі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орынбасары Б.Д. Тәкеновке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А. Мұсаханов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бірінші орынбасары                         Амандық Ғаббасұлы Баталов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тамыз 2011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орынбасары                                 Болат Долдаұлы Тәкенов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тамыз 2011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орынбасары                                 Серік Мейірханұлы Мұқанов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тамыз 2011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аппаратының басшысы                        Бағдат Әбілмәжінұлы Қарасаев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тамыз 2011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Нәфиса Төлекқызы Сатыбалдина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тамыз 2011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Заң және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құқық бөлімінің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меңгерушісі                                Аманбек Райқұлұлы Қыдырбаев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тамыз 2011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Жалпы бөлімнің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меңгерушісі                                Гүлнар Әсемғалиқызы Әукенова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тамыз 2011 жыл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10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"Жекешелендіруге жататын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коммуналдық меншіктегі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нысандардың тізбесін бекіту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166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Жекешелендіруге жататын коммуналдық меншіктегі</w:t>
      </w:r>
      <w:r>
        <w:br/>
      </w:r>
      <w:r>
        <w:rPr>
          <w:rFonts w:ascii="Times New Roman"/>
          <w:b/>
          <w:i w:val="false"/>
          <w:color w:val="000000"/>
        </w:rPr>
        <w:t>
автокөлік құралдарының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"/>
        <w:gridCol w:w="5162"/>
        <w:gridCol w:w="3405"/>
        <w:gridCol w:w="3985"/>
      </w:tblGrid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Нысанның аталуы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орны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 ұстаушы</w:t>
            </w:r>
          </w:p>
        </w:tc>
      </w:tr>
      <w:tr>
        <w:trPr>
          <w:trHeight w:val="5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В 912 АW мемлекеттік номерлі, ГАЗ-3110411 автокөлігі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ауданы, Сарыөзек кенті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ауданы әкімінің аппараты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 жылы шыққан, В 471 ВВ мемлекеттік номерлі, Пежо "Саманд" автокөлігі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ауданы, Сарыөзек кенті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ауданы әкімінің аппараты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В 730 АЕ мемлекеттік номерлі, ВАЗ-21213 автокөлігі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ауданы, Жансүгіров кенті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ауылшаруашылық бөлімі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 жылы шыққан, В 174 ВВ мемлекеттік номерлі, "Хюндай" автокөлігі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ауданы, Талғар қаласы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ауданы әкімінің аппараты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 жылы шыққан, В 172 ВВ мемлекеттік номерлі, ГАЗ-3102 автокөлігі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ауданы, Талғар қаласы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ауданы әкімінің аппараты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В 290 СU мемлекеттік номерлі, ВАЗ-21099 автокөлігі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ауданы, Сарқан қаласы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ауданы әкімінің аппараты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жылы шыққан, В 275 ВЕ мемлекеттік номерлі, ВАЗ-21099 автокөлігі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қаласы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"Қамқор" Талдықорған балаларға арналған психоневрологиялық медициналық-әлеуметтік мекемесі" мемлекеттік мекемесі </w:t>
            </w:r>
          </w:p>
        </w:tc>
      </w:tr>
      <w:tr>
        <w:trPr>
          <w:trHeight w:val="11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 жылы шыққан, В 079 АХ мемлекеттік номерлі, ЗИЛ-4503-01 автокөлігі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ауданы, Жаркент қаласы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"Панфилов психоневрологиялық интернат-үйі" мемлекеттік мекемесі</w:t>
            </w:r>
          </w:p>
        </w:tc>
      </w:tr>
      <w:tr>
        <w:trPr>
          <w:trHeight w:val="11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жылы шыққан, В 851 АЕ мемлекеттік номерлі, ГАЗ-2705-44 автокөлігі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ауданы, Жаркент қаласы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"Панфилов психоневрологиялық интернат-үйі" мемлекеттік мекемесі</w:t>
            </w:r>
          </w:p>
        </w:tc>
      </w:tr>
      <w:tr>
        <w:trPr>
          <w:trHeight w:val="12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жылы шыққан, В 090 ВL мемлекеттік номерлі, УАЗ-396202 автокөлігі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ауданы, Боралдай ауылы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"Боралдай ауылдық ауруханасы" мемлекеттік коммуналдық қазыналық кәсіпорыны</w:t>
            </w:r>
          </w:p>
        </w:tc>
      </w:tr>
      <w:tr>
        <w:trPr>
          <w:trHeight w:val="108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В 268 АТ мемлекеттік номерлі, ВАЗ-21213 автокөлігі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ауданы, Боралдай ауылы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"Боралдай ауылдық ауруханасы" мемлекеттік коммуналдық қазыналық кәсіпорыны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 жылы шыққан, В 226 ВD мемлекеттік номерлі, ГАЗ-53 автокөлігі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ауданы, Балпық би кенті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"Көксу аудандық орталық ауруханасы" мемлекеттік қазыналық кәсіпорыны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 жылы шыққан, В 316 ВD мемлекеттік номерлі, УАЗ-31512 автокөлігі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ауданы, Балпық би кенті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"Көксу аудандық орталық ауруханасы" мемлекеттік қазыналық кәсіпорыны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 жылы шыққан, В 312 ВD мемлекеттік номерлі, УАЗ-3962 автокөлігі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ауданы, Балпық би кенті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"Көксу аудандық орталық ауруханасы" мемлекеттік қазыналық кәсіпорыны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 жылы шыққан, В 224 ВD мемлекеттік номерлі, УАЗ-31512 автокөлігі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ауданы, Балпық би кенті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"Көксу аудандық орталық ауруханасы" мемлекеттік қазыналық кәсіпорыны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В 568 СU мемлекеттік номерлі, ВАЗ-21060 автокөлігі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ауданы, Шонжы ауылы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ауданы әкімінің аппараты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 жылы шыққан, В 025 ВВ мемлекеттік номерлі, Мерседес-Бенс 320S автокөлігі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қаласы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әкімінің аппараты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В 039 ВZ мемлекеттік номерлі, ВАЗ-21213 автокөлігі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ауданы, Үшарал қаласы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ішкі істер бөлімі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В 049 ВZ мемлекеттік номерлі, ВАЗ-21213 автокөлігі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ауданы, Үшарал қаласы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ішкі істер бөлімі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В 055 ВZ мемлекеттік номерлі, ВАЗ-21213 автокөлігі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ауданы, Үшарал қаласы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ішкі істер бөлімі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В 053 ВZ мемлекеттік номерлі, ВАЗ-21213 автокөлігі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ауданы, Үшарал қаласы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ішкі істер бөлімі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В 107 ВZ мемлекеттік номерлі, ВАЗ-21213 автокөлігі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ауданы, Есік қаласы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ішкі істер бөлімі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жылы шыққан, В 128 ВZ мемлекеттік номерлі, ВАЗ-21213 автокөлігі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ауданы, Есік қаласы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ішкі істер бөлімі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жылы шыққан, В 144 ВZ мемлекеттік номерлі, ВАЗ-21213 автокөлігі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ауданы, Есік қаласы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ішкі істер бөлімі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жылы шыққан, В 117 ВZ мемлекеттік номерлі, ВАЗ-21213 автокөлігі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ауданы, Есік қаласы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ішкі істер бөлімі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жылы шыққан, В 102 ВZ мемлекеттік номерлі, ВАЗ-21213 автокөлігі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ауданы, Есік қаласы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ішкі істер бөлімі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 жылы шыққан, В 288 КР мемлекеттік номерлі, УАЗ-31512 автокөлігі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ауданы, Есік қаласы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ішкі істер бөлімі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жылы шыққан, В 065 ВZ мемлекеттік номерлі, ВАЗ-21213 автокөлігі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ауданы, Қарабұлақ кенті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ішкі істер бөлімі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жылы шыққан, В 068 ВZ мемлекеттік номерлі, ВАЗ-21213 автокөлігі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ауданы, Қарабұлақ кенті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ішкі істер бөлімі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жылы шыққан, В 069 ВZ мемлекеттік номерлі, ВАЗ-21213 автокөлігі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ауданы, Қарабұлақ кенті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ішкі істер бөлімі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В 201 СВ мемлекеттік номерлі, ВАЗ-21213 автокөлігі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ауданы, Ұзынағаш ауылы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ішкі істер бөлімі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В 202 СВ мемлекеттік номерлі, ВАЗ-21213 автокөлігі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ауданы, Ұзынағаш ауылы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ішкі істер бөлімі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В 203 СВ мемлекеттік номерлі, ВАЗ-21213 автокөлігі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ауданы, Ұзынағаш ауылы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ішкі істер бөлімі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В 204 СВ мемлекеттік номерлі, ВАЗ-21213 автокөлігі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ауданы, Ұзынағаш ауылы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ішкі істер бөлімі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В 207 СВ мемлекеттік номерлі, ВАЗ-21213 автокөлігі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ауданы, Ұзынағаш ауылы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ішкі істер бөлімі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В 210 СВ мемлекеттік номерлі, ВАЗ-21213 автокөлігі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ауданы, Ұзынағаш ауылы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ішкі істер бөлімі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В 215 СВ мемлекеттік номерлі, ВАЗ-21213 автокөлігі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ауданы, Ұзынағаш ауылы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ішкі істер бөлімі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В 936 ВZ мемлекеттік номерлі, ВАЗ-21213 автокөлігі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ауданы, Өтеген батыр кенті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ішкі істер бөлімі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В 939 ВZ мемлекеттік номерлі, ВАЗ-21213 автокөлігі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ауданы, Өтеген батыр кенті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ішкі істер бөлімі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В 976 ВZ мемлекеттік номерлі, ВАЗ-21213 автокөлігі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ауданы, Өтеген батыр кенті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ішкі істер бөлімі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В 979 ВZ мемлекеттік номерлі, ВАЗ-21213 автокөлігі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ауданы, Өтеген батыр кенті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ішкі істер бөлімі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В 980 ВZ мемлекеттік номерлі, ВАЗ-21213 автокөлігі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ауданы, Өтеген батыр кенті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ішкі істер бөлімі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В 988 ВZ мемлекеттік номерлі, ВАЗ-21213 автокөлігі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ауданы, Өтеген батыр кенті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ішкі істер бөлімі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жылы шыққан, В 089 ВZ мемлекеттік номерлі, ВАЗ-21213 автокөлігі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ауданы, Сарыөзек кенті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ішкі істер бөлімі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жылы шыққан, В 093 ВZ мемлекеттік номерлі, ВАЗ-21213 автокөлігі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ауданы, Сарыөзек кенті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ішкі істер бөлімі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жылы шыққан, В 095 ВZ мемлекеттік номерлі, ВАЗ-21213 автокөлігі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ауданы, Сарыөзек кенті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ішкі істер бөлімі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жылы шыққан, В 097 ВZ мемлекеттік номерлі, ВАЗ-21213 автокөлігі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ауданы, Сарыөзек кенті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ішкі істер бөлімі</w:t>
            </w:r>
          </w:p>
        </w:tc>
      </w:tr>
      <w:tr>
        <w:trPr>
          <w:trHeight w:val="4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жылы шыққан, В 119 ВZ мемлекеттік номерлі, ВАЗ-21213 автокөлігі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ауданы, Қаскелен қаласы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ішкі істер бөлімі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В 956 КР мемлекеттік номерлі, УАЗ-31514 автокөлігі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қаласы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ішкі істер бөлімі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 жылы шыққан, В 723 КР мемлекеттік номерлі, УАЗ-31512 автокөлігі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қаласы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ішкі істер бөлімі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жылы шыққан, В 737 КР мемлекеттік номерлі, ВАЗ-21053 автокөлігі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қаласы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ішкі істер бөлімі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В 710 ВY мемлекеттік номерлі, ВАЗ-21213 автокөлігі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ауданы, Шонжы ауылы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ішкі істер бөлімі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В 719 ВY мемлекеттік номерлі, ВАЗ-21213 автокөлігі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ауданы, Шонжы ауылы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ішкі істер бөлімі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В 715 ВY мемлекеттік номерлі, ВАЗ-21213 автокөлігі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ауданы, Шонжы ауылы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ішкі істер бөлімі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В 716 ВY мемлекеттік номерлі, ВАЗ-21213 автокөлігі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ауданы, Шонжы ауылы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ішкі істер бөлімі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 жылы шыққан, В 055 КР мемлекеттік номерлі, Тойота Камри автокөлігі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қаласы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облысының ішкі істер департаментінің автошаруашылық бөлімі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В 050 КР мемлекеттік номерлі, ВАЗ-21061 автокөлігі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қаласы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облысының ішкі істер департаментінің автошаруашылық бөлімі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жылы шыққан, В 125 КР мемлекеттік номерлі, ВАЗ-21061 автокөлігі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қаласы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облысының ішкі істер департаментінің автошаруашылық бөлімі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жылы шыққан, В 177 КР мемлекеттік номерлі, ВАЗ-21070 автокөлігі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қаласы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облысының ішкі істер департаментінің автошаруашылық бөлімі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жылы шыққан, В 349 КР мемлекеттік номерлі, ВАЗ-21060 автокөлігі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қаласы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облысының ішкі істер департаментінің автошаруашылық бөлімі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 жылы шыққан, В 902 ВU мемлекеттік номерлі, ВАЗ-21150 автокөлігі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ауданы, Үшарал қаласы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"Үшарал қаласындағы № 4 облыстық психологиялық медициналық- педагогикалық консультация" мемлекеттік мекемесі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 жылы шыққан, В 088 ВР мемлекеттік номерлі ИЖ Москвич-2126 автокөлігі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қаласы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"Білім берудегі жаңа ақпараттық технологиялар орталығы" мемлекеттік мекемесі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 жылы шыққан, В 877 ВЕ мемлекеттік номерлі, ВАЗ-21093 автокөлігі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ауданы, Жаркент қаласы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"Панфилов психоневрологиялық интернат-үйі" мемлекеттік мекемесі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 жылы шыққан, В 904 ВЕ мемлекеттік номерлі, ВАЗ-21213 автокөлігі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ауданы, Бақанас ауылы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"Балқаш" мелиоративтік –механикаландырылған отряд" мемлекеттік коммуналдық қазыналық кәсіпорын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 жылы шыққан, В 139 ВВ мемлекеттік номерлі, Мерседес-Бенс автокөлігі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ауданы, Қаскелен қаласы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ауданы әкімінің аппараты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 жылы шыққан, В 001 АN мемлекеттік номерлі, ГАЗ-31105-120 автокөлігі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ауданы, Қаскелен қаласы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ауданы әкімінің аппараты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 жылы шыққан, В 151 АА мемлекеттік номерлі, ВАЗ- 21099 автокөлігі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ауданы, Жаркент қаласы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ауданы әкімінің аппараты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 жылы шыққан, В 805 АЕ мемлекеттік номерлі, ВАЗ- 21099 автокөлігі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ауданы, Жаркент қаласы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ауданы әкімінің аппараты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 жылы шыққан, В 835 АЕ мемлекеттік номерлі, ВАЗ- 21061 автокөлігі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ауданы, Жаркент қаласы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ауданы әкімінің аппараты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 жылы шыққан, В 214 ВН мемлекеттік номерлі, "Hyundai Elantra" автокөлігі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ауданы, Жаркент қаласы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"Панфилов ауданының экономика, бюджеттік жоспарлау және кәсіпкерлік бөлімі" мемлекеттік мекемесі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жылы шыққан, В 212 ВR мемлекеттік номерлі, ВАЗ-21150 автокөлігі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ауданы, Қаскелен қаласы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"Қарасай ауданының экономика, бюджеттік жоспарлау және кәсіпкерлік бөлімі" мемлекеттік мекемесі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жылы шыққан, В 353 ВВ мемлекеттік номерлі, ВАЗ-21213 автокөлігі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ауданы, Қаскелен қаласы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ауданы әкімінің аппараты</w:t>
            </w:r>
          </w:p>
        </w:tc>
      </w:tr>
      <w:tr>
        <w:trPr>
          <w:trHeight w:val="6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жылы шыққан, В 121 ВК мемлекеттік номерлі, ВАЗ-21070 автокөлігі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ауданы, Қаскелен қаласы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ауданы әкімінің аппараты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 жылы шыққан, В 305 ВV мемлекеттік номерлі "Ниссан Максима" автокөлігі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ауданы, Қаскелен қаласы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ауданы әкімінің аппараты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 жылы шыққан, В 858 ВR мемлекеттік номерлі "Тойота Камри" автокөлігі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ауданы, Қаскелен қаласы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"Қарасай аудандық қаржы бөлімі" мемлекеттік мекемесі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жылы шыққан, В 482 ВВ мемлекеттік номерлі, ГАЗ-31105120 автокөлігі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ауданы, Кеген ауылы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ауданы әкімінің аппараты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жылы шыққан, В 191 ВN мемлекеттік номерлі, Киа Серато автокөлігі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ауданы, Кеген ауылы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"Райымбек аудандық қаржы бөлімі" мемлекеттік мекемесі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