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a2d8" w14:textId="b98a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2010 жылғы 14 желтоқсандағы "Алматы облысының 2011-2013 жылдарға арналған облыстық бюджеті туралы" N 39-221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2011 жылғы 04 қарашадағы N 52-291 шешімі. Алматы облысының Әділет департаментінде 2011 жылы 9 қарашада 2079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2008 жылғы 04 желтоқсандағы Бюджет кодексінің 106–бабының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108–бабының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6–бабының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1–тармақшасына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25 қазандағы "Қазақстан Республикасы Үкіметінің 2010 жылғы 13 желтоқсандағы "Қазақстан Республикасының "2011-2013 жылдарға арналған республикалық бюджет туралы" Заңын іске асыру туралы" N 1350 қаулысына өзгертулер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1203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Алматы облыстық мәслихаттың 2010 жылғы 14 желтоқсандағы "Алматы облысының 2011-2013 жылдарға арналған облыстық бюджеті туралы" N 39-221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29 желтоқсандағы нормативтік құқықтық актілерді мемлекеттік тіркеу Тізілімінде 2064 нөмірімен тіркелген, 2011 жылғы 11 қаңтардағы N 3 "Огни Алатау" және 2011 жылғы 11 қаңтардағы N 3 "Жетісу" газеттерінде жарияланған), Алматы облыстық мәслихаттың 2011 жылғы 16 ақпандағы "Алматы облыстық мәслихаттың 2010 жылғы 14 желтоқсандағы "Алматы облысының 2011-2013 жылдарға арналған облыстық бюджеті туралы" N 39-221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42-238</w:t>
      </w:r>
      <w:r>
        <w:rPr>
          <w:rFonts w:ascii="Times New Roman"/>
          <w:b w:val="false"/>
          <w:i w:val="false"/>
          <w:color w:val="000000"/>
          <w:sz w:val="28"/>
        </w:rPr>
        <w:t>, (2011 жылғы 21 ақпандағы нормативтік құқықтық актілерді мемлекеттік тіркеу Тізілімінде 2067 нөмірімен тіркелген, 2011 жылғы 10 наурыздағы N 35 "Огни Алатау" және 2011 жылғы 10 наурыздағы N 34 "Жетісу" газеттерінде жарияланған), Алматы облыстық мәслихаттың 2011 жылғы 4 наурыздағы "Алматы облыстық мәслихаттың 2010 жылғы 14 желтоқсандағы "Алматы облысының 2011-2013 жылдарға арналған облыстық бюджеті туралы" N 39-221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43-241</w:t>
      </w:r>
      <w:r>
        <w:rPr>
          <w:rFonts w:ascii="Times New Roman"/>
          <w:b w:val="false"/>
          <w:i w:val="false"/>
          <w:color w:val="000000"/>
          <w:sz w:val="28"/>
        </w:rPr>
        <w:t>, (2011 жылғы 29 наурыздағы нормативтік құқықтық актілерді мемлекеттік тіркеу Тізілімінде 2068 нөмірімен тіркелген, 2011 жылғы 09 сәуірдегі N 46 "Огни Алатау" және 2011 жылғы 09 сәуірдегі N 45 "Жетісу" газеттерінде жарияланған), Алматы облыстық мәслихаттың 2011 жылғы 1 сәуірдегі "Алматы облыстық мәслихаттың 2010 жылғы 14 желтоқсандағы "Алматы облысының 2011-2013 жылдарға арналған облыстық бюджеті туралы" N 39-221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44-243</w:t>
      </w:r>
      <w:r>
        <w:rPr>
          <w:rFonts w:ascii="Times New Roman"/>
          <w:b w:val="false"/>
          <w:i w:val="false"/>
          <w:color w:val="000000"/>
          <w:sz w:val="28"/>
        </w:rPr>
        <w:t>, (2011 жылғы 8 сәуірдегі нормативтік құқықтық актілерді мемлекеттік тіркеу Тізілімінде 2070 нөмірімен тіркелген, 2011 жылғы 23 сәуірдегі N 52 "Огни Алатау" және 2011 жылғы 23 сәуірдегі N 51 "Жетісу" газеттерінде жарияланған), Алматы облыстық мәслихаттың 2011 жылғы 21 сәуірдегі "Алматы облыстық мәслихаттың 2010 жылғы 14 желтоқсандағы "Алматы облысының 2011-2013 жылдарға арналған облыстық бюджеті туралы" N 39-221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46-247</w:t>
      </w:r>
      <w:r>
        <w:rPr>
          <w:rFonts w:ascii="Times New Roman"/>
          <w:b w:val="false"/>
          <w:i w:val="false"/>
          <w:color w:val="000000"/>
          <w:sz w:val="28"/>
        </w:rPr>
        <w:t>, (2011 жылғы 12 мамырдағы нормативтік құқықтық актілерді мемлекеттік тіркеу Тізілімінде 2072 нөмірімен тіркелген, 2011 жылғы 19 мамырдағы N 61 "Огни Алатау" және 2011 жылғы 19 мамырдағы N 60 "Жетісу" газеттерінде жарияланған), Алматы облыстық мәслихаттың 2011 жылғы 5 шілдедегі "Алматы облыстық мәслихатының 2010 жылғы 14 желтоқсандағы "Алматы облысының 2011-2013 жылдарға арналған облыстық бюджеті туралы" N 39-221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48-262</w:t>
      </w:r>
      <w:r>
        <w:rPr>
          <w:rFonts w:ascii="Times New Roman"/>
          <w:b w:val="false"/>
          <w:i w:val="false"/>
          <w:color w:val="000000"/>
          <w:sz w:val="28"/>
        </w:rPr>
        <w:t>, (2011 жылғы 15 шілдедегі нормативтік құқықтық актілерді мемлекеттік тіркеу Тізілімінде 2074 нөмірімен тіркелген, 2011 жылғы 26 шілдедегі N 86 "Огни Алатау" және 2011 жылғы 26 шілдедегі N 85 "Жетісу" газеттерінде жарияланған), Алматы облыстық мәслихаттың 2011 жылғы 14 қазандағы "Алматы облыстық мәслихатының 2010 жылғы 14 желтоқсандағы "Алматы облысының 2011-2013 жылдарға арналған облыстық бюджеті туралы" N 39-221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51-283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19 қазандағы нормативтік құқықтық актілерді мемлекеттік тіркеу Тізілімінде 2078 нөмірімен тіркелген, 2011 жылғы 29 қазандағы N 122 "Огни Алатау" және 2011 жылғы 29 қазандағы N 121 "Жетісу" газеттерінде жарияланған) төмендегі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"189301649" саны "187745532"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 бойынша" "158668381" саны "164684968"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"175026186" саны "173394445"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несиелендірулер" "-4476157" саны "-4698019"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несиелерді өтеу" "6361182" саны "6583044"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"қаржылық активтермен операциялар бойынша сальдо" "18354555" саны "18430155"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тапшылығы" "397065" саны "618951"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қаржыландыру" "-397065" саны "-618951"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"4999642" саны "5137876"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"238000" саны "63000"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"1286006" саны "1269421"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"6633678" саны "6722678"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 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Көрсетілген 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Көрсетілген шешімнің </w:t>
      </w:r>
      <w:r>
        <w:rPr>
          <w:rFonts w:ascii="Times New Roman"/>
          <w:b w:val="false"/>
          <w:i w:val="false"/>
          <w:color w:val="000000"/>
          <w:sz w:val="28"/>
        </w:rPr>
        <w:t>4-2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Көрсетілген шешімнің </w:t>
      </w:r>
      <w:r>
        <w:rPr>
          <w:rFonts w:ascii="Times New Roman"/>
          <w:b w:val="false"/>
          <w:i w:val="false"/>
          <w:color w:val="000000"/>
          <w:sz w:val="28"/>
        </w:rPr>
        <w:t>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Көрсетілген шешімнің </w:t>
      </w:r>
      <w:r>
        <w:rPr>
          <w:rFonts w:ascii="Times New Roman"/>
          <w:b w:val="false"/>
          <w:i w:val="false"/>
          <w:color w:val="000000"/>
          <w:sz w:val="28"/>
        </w:rPr>
        <w:t>8-қосымшасы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Көрсетілген шешімнің </w:t>
      </w:r>
      <w:r>
        <w:rPr>
          <w:rFonts w:ascii="Times New Roman"/>
          <w:b w:val="false"/>
          <w:i w:val="false"/>
          <w:color w:val="000000"/>
          <w:sz w:val="28"/>
        </w:rPr>
        <w:t>9-қосымшасы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Көрсетілген шешімнің </w:t>
      </w:r>
      <w:r>
        <w:rPr>
          <w:rFonts w:ascii="Times New Roman"/>
          <w:b w:val="false"/>
          <w:i w:val="false"/>
          <w:color w:val="000000"/>
          <w:sz w:val="28"/>
        </w:rPr>
        <w:t>13-қосымшасы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 Осы шешімі 2011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В. Маткава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А. Сыдық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Нафиса Төлекқызы Сатыбалдина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қараша 2011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52-291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облысының 2011 жылға арналған облыстық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593"/>
        <w:gridCol w:w="9793"/>
        <w:gridCol w:w="20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187745532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22214696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11842827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11842827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9094064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9094064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1277805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1277805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842868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35771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35771</w:t>
            </w:r>
          </w:p>
        </w:tc>
      </w:tr>
      <w:tr>
        <w:trPr>
          <w:trHeight w:val="12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215905</w:t>
            </w:r>
          </w:p>
        </w:tc>
      </w:tr>
      <w:tr>
        <w:trPr>
          <w:trHeight w:val="16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215905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591192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591192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164684968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17488098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17488098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147196870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147196870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53"/>
        <w:gridCol w:w="653"/>
        <w:gridCol w:w="753"/>
        <w:gridCol w:w="9033"/>
        <w:gridCol w:w="2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173394445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2048929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1668545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қызметтер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1562590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1049418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94215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қағидаты бойынша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 халыққа қызмет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235169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бойынша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105872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жиналуын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179407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179407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облысты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178407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1696075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 зілзалалардың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ауқымдағы аумақтық қорғанысы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1678520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 зілзалалардың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1401525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275591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1028472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276995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Халықты, объектілерді және аумақтарды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дүлей зілзалалардан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жөнінде жұмыстар 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276995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5374426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5374426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5298805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сақтауды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4380499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көтермелеу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орналастыру қызметтері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тәртiптi сақтау және қауiпсiздiктi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штаттық санын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ұстау, оралмандарды құжаттандыру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Оралмандарды бейімдеу мен біріктіру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 және ұстау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23866790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2056034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2056034</w:t>
            </w:r>
          </w:p>
        </w:tc>
      </w:tr>
      <w:tr>
        <w:trPr>
          <w:trHeight w:val="12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тапсырыстарын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1503007</w:t>
            </w:r>
          </w:p>
        </w:tc>
      </w:tr>
      <w:tr>
        <w:trPr>
          <w:trHeight w:val="15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(облыстық маңызы бар қалаларға)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көлемін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553027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3305445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1496269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1280806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спорттағы дарынды балаларға жалпы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215463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1809176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жалпы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726189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балаларға жалпы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533093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беретін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мекемелердегі физика, химия, биология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кабинеттерін оқу 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беретін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лингафондық және мультимедиалық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 құруға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264994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4918865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 ұйымдарында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4757378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4679912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 оқу-өндірістік шеберханаларды,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зертханаларды жаңарту және қайта жабдықтау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бюджеттеріне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өндірістік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техникалық және кәсіптік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өндірістік оқыту шеберлеріне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 белгілеуге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1045802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1012785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үшін оқу жабдығын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шеңберінде кадрлардың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арттыру, даярлау және қайта даярлау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747564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12540644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жүйесінің мемлекеттік білім беру ұйымдарының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7453206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және конкурстар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113278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 зерттеу 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жеткіншектердің оңалту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342619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аудандарының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мектептерінің педагог қызметкерлерінің штат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санын беруге байланысты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6399981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5069315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аудандар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(облыстық маңызы бар қалалар)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1059183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аудандар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3794641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сейсмикалық күшейту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сейсмикалық күшейту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жаңғырту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29585976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821911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821911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қанды, оның құрамдарын және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104144</w:t>
            </w:r>
          </w:p>
        </w:tc>
      </w:tr>
      <w:tr>
        <w:trPr>
          <w:trHeight w:val="18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"Саламатты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 Денсаулық сақтауды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2011-2013 жылдарға арналған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бас бостандығынан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орындарында жазасын өтеп жатқан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босатылған адамдардың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АИТВ-жұқпасының алдын алуға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тест-жүйелерін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5296216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5296216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аурулардан және жүйкесі бұзылуынан,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жүйкеге әсер ететін заттарды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қолданылуымен байланысты зардап шегетін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медициналық 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4056132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препараттарымен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208468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қанның ұюы факторлармен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352258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вакциналарды және басқа иммундық-биологиялық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 орталықтандырылған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433146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тромболитикалық препараттармен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16532426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16532426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амбулаторлық-емханалық 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15225039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дәрілік заттармен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балалар және емдік тамақ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1307387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309620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309620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авиация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6625803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4153334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211649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емделуге тегін және жеңілдетілген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жүрумен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3822264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2372469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сейсмикалық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435405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1937064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"Саламатты Қазақстан денсаулық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дамытудың 2011-2013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бағдарламалар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асыруға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РБ-н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3516791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2442268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1735247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561830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аурулар-мен ауыратын мүгедектер үшін арнаулы әлеуметтік қызметтер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712942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105724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жүйкесі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 үшін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354751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586749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балаларды әлеуметтік қамсыздандыру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528987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882121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878802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іс-шараларын іске асыруға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нысаналы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261790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545282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 кәсіпкерлікке оқыту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21492735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8903729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387454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мұқтажы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берілетін 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387454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8516275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806514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1499624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дамытуға, жайластыруға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дамытуға, жайластыруға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1105024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 дамуына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 дамуына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облыстық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12589006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662289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613735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11925517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газдандыру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3049719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3672959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3134685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627257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6054514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2050575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1838064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3438805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жетімді болуын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449861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528272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492621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212511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212511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3030464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2393095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92377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республикалық және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2265622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637369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637369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817539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514099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514099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тiлді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14013752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4371459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4156770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494275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669734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мен сапасын арттыруды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466662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- жидек дақылдарының және жүзімнің көп жылдық көшеттерінің отырғызу және өсіруді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225002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қажетті жанар-жағар май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тауар-материалдық құндылықтарының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1312677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қоймаларды (көмінділерді) ұстау және жөндеу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организмдеріне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50010</w:t>
            </w:r>
          </w:p>
        </w:tc>
      </w:tr>
      <w:tr>
        <w:trPr>
          <w:trHeight w:val="18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профилактикасы мен диагностикасына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препараттарды,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профилактикасы мен диагностикасы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орталықтандырып сатып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сақтауды және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тасымалдауды (жеткізуді)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38879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ветеринариялық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 мен атрибуттарды, жануарға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паспортты орталықтандырып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оларды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тасымалдау (жеткізу)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578326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108881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594189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593139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белдеулерiн белгiлеу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 құрылыстары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гидромелиорациялық жүйелердi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522639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болып табылатын сумен жабдықтаудың 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топтық жүйелерiнен ауыз су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қызметтердің құнын субсидиялау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807703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807703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өсiру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807703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арттыруды субсидиялау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720650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391508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329875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329142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329142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7366891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7366891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сапасын арттыруды субсидиялау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6076175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1269421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 тасымалдау 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324923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324923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бақылауы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сәулет-құрылыс бақылау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228342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7658298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6770481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6770481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6343986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аудандық 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 (қала көшелерін) күрделі жөндеуден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414495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тұрақты ішкі әуе тасымалдарды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583935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583935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2715691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392179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392179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2317512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 қолдауға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ағымдағы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418406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418406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54108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техника-экономикалық негіздемесін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түзету және оған сараптама жүргізу,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 консультациялық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сүйемелдеу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401178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кредиттер бойынша проценттік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ставкаларды субсидиялау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215627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шағын және орта бизнеске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ішінара кепілдендіру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бизнес жүргізуді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1347880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индустриялық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1347880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55045731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55045731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55045731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53661331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753067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530253</w:t>
            </w:r>
          </w:p>
        </w:tc>
      </w:tr>
      <w:tr>
        <w:trPr>
          <w:trHeight w:val="21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қалаларының бюджеттеріне әкiмшiлiк-аумақтық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бiрлiктiң саяси, экономикалық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тұрақтылығына, адамдардың өмiрi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денсаулығына қатер төндiретiн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техногендік сипаттағы төтенше жағдайлар туындаған жағдайда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немесе халықаралық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жүргізуге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-4698019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1885025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 үй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(немесе)сатып алуға кредит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884500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органдарға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инвестициялық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"Даму" кәсіпкерлікті дамыту қоры" АҚ несиелеу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ауылдағы кәсіпкерліктің дамуына ықпал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13"/>
        <w:gridCol w:w="733"/>
        <w:gridCol w:w="9653"/>
        <w:gridCol w:w="20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6583044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6583044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6583044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882906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Төленген мемлекеттік кепілдіктер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талаптарды қайтару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5700138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33"/>
        <w:gridCol w:w="813"/>
        <w:gridCol w:w="873"/>
        <w:gridCol w:w="8693"/>
        <w:gridCol w:w="2133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18430155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18430155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17154555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17154555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17154555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үшін уәкілетті ұйымның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17154555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13"/>
        <w:gridCol w:w="793"/>
        <w:gridCol w:w="893"/>
        <w:gridCol w:w="8693"/>
        <w:gridCol w:w="21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73"/>
        <w:gridCol w:w="773"/>
        <w:gridCol w:w="9513"/>
        <w:gridCol w:w="21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618951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-618951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1572025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1572025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1572025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4336573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4336573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33"/>
        <w:gridCol w:w="753"/>
        <w:gridCol w:w="853"/>
        <w:gridCol w:w="8513"/>
        <w:gridCol w:w="219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6527525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6527525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6527525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6527525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827387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5700138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52-291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беруді дамыту үшін аудандық және қалалық бюджеттерге</w:t>
      </w:r>
      <w:r>
        <w:br/>
      </w:r>
      <w:r>
        <w:rPr>
          <w:rFonts w:ascii="Times New Roman"/>
          <w:b/>
          <w:i w:val="false"/>
          <w:color w:val="000000"/>
        </w:rPr>
        <w:t>
берілетін ағымдағы нысаналы трансферттердің сомасын бөлу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493"/>
        <w:gridCol w:w="1793"/>
        <w:gridCol w:w="2493"/>
        <w:gridCol w:w="3193"/>
        <w:gridCol w:w="3273"/>
      </w:tblGrid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70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220653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396855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383291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796388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203285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297837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302097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463881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291834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317222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344353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199706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33782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5137876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264994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673"/>
        <w:gridCol w:w="2113"/>
        <w:gridCol w:w="2413"/>
        <w:gridCol w:w="2953"/>
        <w:gridCol w:w="3133"/>
      </w:tblGrid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70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алынатын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ұлғайтуға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289420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417544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315393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30888</w:t>
            </w:r>
          </w:p>
        </w:tc>
      </w:tr>
      <w:tr>
        <w:trPr>
          <w:trHeight w:val="1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553027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342619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1913259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52-291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4-2 қосымша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Жұмыспен қамту 2020 бағдарламасы шеңберінде инженерлік</w:t>
      </w:r>
      <w:r>
        <w:br/>
      </w:r>
      <w:r>
        <w:rPr>
          <w:rFonts w:ascii="Times New Roman"/>
          <w:b/>
          <w:i w:val="false"/>
          <w:color w:val="000000"/>
        </w:rPr>
        <w:t>
коммуникациялық инфрақұрылымдардың дамуына аудандардың</w:t>
      </w:r>
      <w:r>
        <w:br/>
      </w:r>
      <w:r>
        <w:rPr>
          <w:rFonts w:ascii="Times New Roman"/>
          <w:b/>
          <w:i w:val="false"/>
          <w:color w:val="000000"/>
        </w:rPr>
        <w:t>
(облыстық маңызы бар қалалардың) бюджеттеріне облыстық</w:t>
      </w:r>
      <w:r>
        <w:br/>
      </w:r>
      <w:r>
        <w:rPr>
          <w:rFonts w:ascii="Times New Roman"/>
          <w:b/>
          <w:i w:val="false"/>
          <w:color w:val="000000"/>
        </w:rPr>
        <w:t>
бюджеттен нысаналы даму трансферттері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393"/>
        <w:gridCol w:w="2073"/>
        <w:gridCol w:w="3253"/>
        <w:gridCol w:w="3913"/>
      </w:tblGrid>
      <w:tr>
        <w:trPr>
          <w:trHeight w:val="7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 қала)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ресурстарының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жұмылдырылғыштығын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шеңберінде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52-291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Ауылдарда жұмыс жасайтын мамандарды әлеуметтік қолдауға</w:t>
      </w:r>
      <w:r>
        <w:br/>
      </w:r>
      <w:r>
        <w:rPr>
          <w:rFonts w:ascii="Times New Roman"/>
          <w:b/>
          <w:i w:val="false"/>
          <w:color w:val="000000"/>
        </w:rPr>
        <w:t>
аудандар мен қалалар бюджеттеріне берілетін нысаналы ағымдағы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трансферттердің сомасын бөлу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133"/>
        <w:gridCol w:w="1773"/>
        <w:gridCol w:w="1733"/>
        <w:gridCol w:w="1393"/>
        <w:gridCol w:w="1553"/>
        <w:gridCol w:w="1713"/>
        <w:gridCol w:w="1473"/>
      </w:tblGrid>
      <w:tr>
        <w:trPr>
          <w:trHeight w:val="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7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сала бойынша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52-291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 қаражаты есебінен эпизоотияға қарсы</w:t>
      </w:r>
      <w:r>
        <w:br/>
      </w:r>
      <w:r>
        <w:rPr>
          <w:rFonts w:ascii="Times New Roman"/>
          <w:b/>
          <w:i w:val="false"/>
          <w:color w:val="000000"/>
        </w:rPr>
        <w:t>
іс-шаралар жүргізуге аудандар мен қалалар бюджеттеріне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ағымдағы трансферттердің сомасын бөлу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613"/>
        <w:gridCol w:w="5013"/>
      </w:tblGrid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1269421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119759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90271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67395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96794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53213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134474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50015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82126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63804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92835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130213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54817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51156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74884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</w:t>
            </w:r>
          </w:p>
        </w:tc>
      </w:tr>
    </w:tbl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52-291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елді мекендердің әлеуметтік саласының мамандарын</w:t>
      </w:r>
      <w:r>
        <w:br/>
      </w:r>
      <w:r>
        <w:rPr>
          <w:rFonts w:ascii="Times New Roman"/>
          <w:b/>
          <w:i w:val="false"/>
          <w:color w:val="000000"/>
        </w:rPr>
        <w:t>
әлеуметтік қолдау шараларын іске асыру үшін берілетін бюджеттік</w:t>
      </w:r>
      <w:r>
        <w:br/>
      </w:r>
      <w:r>
        <w:rPr>
          <w:rFonts w:ascii="Times New Roman"/>
          <w:b/>
          <w:i w:val="false"/>
          <w:color w:val="000000"/>
        </w:rPr>
        <w:t>
кредиттер сомасын бөлу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13"/>
        <w:gridCol w:w="5073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(мың.теңге)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94245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53383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81921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30845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</w:tbl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52-291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13-қосымша</w:t>
      </w:r>
    </w:p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 жүйелерін дамытуға аудандар мен қалалар бюджеттеріне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даму трансферттердің сомасын бөлу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453"/>
        <w:gridCol w:w="2493"/>
        <w:gridCol w:w="2973"/>
        <w:gridCol w:w="269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16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атауы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6722678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3049719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3672959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142773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611961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472027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139934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1878259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1276161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602098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148516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251151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199672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285241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200441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557288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445905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157266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602310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293096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309214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429871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318104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111767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179086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214533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79239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529422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217579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311843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