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74ac1" w14:textId="b674a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қаласы бойынша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қаласы әкімдігінің 2011 жылғы 17 наурыздағы N 7-259 қаулысы. Алматы облысының Әділет департаменті Талдықорған қаласының Әділет басқармасында 2011 жылы 29 наурызда N 2-1-139 тіркелді. Күші жойылды - Алматы облысы Талдықорған қаласы әкімдігінің 2014 жылғы 29 желтоқсандағы № 39-1393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Алматы облысы Талдықорған қаласы әкімдігінің 29.12.2014 </w:t>
      </w:r>
      <w:r>
        <w:rPr>
          <w:rFonts w:ascii="Times New Roman"/>
          <w:b w:val="false"/>
          <w:i w:val="false"/>
          <w:color w:val="000000"/>
          <w:sz w:val="28"/>
        </w:rPr>
        <w:t>№ 39-1393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жарияланғаннан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өзін-өзі басқару туралы"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"Халықты жұмыспен қамту туралы"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"Халықты жұмыспен қамту туралы" Қазақстан Республикасының 2001 жылғы 23 қаңтардағы Заңын іске асыру жөніндегі шаралар туралы" N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Талдықорған қаласында қоғамдық жұмыстар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Ескерту. 1-тармақ жаңа редакцияда - Алматы облысы Талдықорған қаласы әкімдігінің 14.02.2013 </w:t>
      </w:r>
      <w:r>
        <w:rPr>
          <w:rFonts w:ascii="Times New Roman"/>
          <w:b w:val="false"/>
          <w:i w:val="false"/>
          <w:color w:val="000000"/>
          <w:sz w:val="28"/>
        </w:rPr>
        <w:t>N 2-118</w:t>
      </w:r>
      <w:r>
        <w:rPr>
          <w:rFonts w:ascii="Times New Roman"/>
          <w:b w:val="false"/>
          <w:i/>
          <w:color w:val="000000"/>
          <w:sz w:val="28"/>
        </w:rPr>
        <w:t xml:space="preserve"> (жарияланғаннан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Талдықорған қаласы бойынша қоғамдық жұмыстар жүргізілетін ұйымдардың тізбесі, қоғамдық жұмыстардың түрлері, көлемі мен нақты жағдайлары, қатысушылардың еңбегіне төленетін ақының мөлшері және оларды қаржыландыру көздері бекітілсін, сондай-ақ қоғамдық жұмыстарға сұраныс пен ұсыныс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Ескерту. 2-тармақ жаңа редакцияда - Алматы облысы Талдықорған қаласы әкімдігінің 14.02.2013 </w:t>
      </w:r>
      <w:r>
        <w:rPr>
          <w:rFonts w:ascii="Times New Roman"/>
          <w:b w:val="false"/>
          <w:i w:val="false"/>
          <w:color w:val="000000"/>
          <w:sz w:val="28"/>
        </w:rPr>
        <w:t>N 2-118</w:t>
      </w:r>
      <w:r>
        <w:rPr>
          <w:rFonts w:ascii="Times New Roman"/>
          <w:b w:val="false"/>
          <w:i/>
          <w:color w:val="000000"/>
          <w:sz w:val="28"/>
        </w:rPr>
        <w:t xml:space="preserve"> (жарияланғаннан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Ғалиасқар Төлендіұлы Сарыбаевқа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Ескерту. 3-тармаққа өзгеріс енгізілді - Алматы облысы Талдықорған қаласы әкімдігінің 2012.03.19 </w:t>
      </w:r>
      <w:r>
        <w:rPr>
          <w:rFonts w:ascii="Times New Roman"/>
          <w:b w:val="false"/>
          <w:i w:val="false"/>
          <w:color w:val="000000"/>
          <w:sz w:val="28"/>
        </w:rPr>
        <w:t>N 7-219</w:t>
      </w:r>
      <w:r>
        <w:rPr>
          <w:rFonts w:ascii="Times New Roman"/>
          <w:b w:val="false"/>
          <w:i/>
          <w:color w:val="000000"/>
          <w:sz w:val="28"/>
        </w:rPr>
        <w:t xml:space="preserve"> (жарияланғаннан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540"/>
        <w:gridCol w:w="2760"/>
      </w:tblGrid>
      <w:tr>
        <w:trPr>
          <w:trHeight w:val="30" w:hRule="atLeast"/>
        </w:trPr>
        <w:tc>
          <w:tcPr>
            <w:tcW w:w="9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Жылқайдаров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әкімінің орынбасары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Марлен Қапашұлы Көлбаев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наурыз 2011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жетекшісі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Владимир Оналбайұлы Қауысбеков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наурыз 2011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"Талдықорған қаласының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бағдарламаларының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Шайзада Базарбайұлы Мұхаметжан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наурыз 2011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Еркін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Нұрлан Сейтжапарұлы Сыдыбаев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наурыз 2011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Өтенай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Рауан Тұрданғазыұлы Рақымбеков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наурыз 2011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Заң және мемлекеттік-құқықтық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бөлімшесінің жетекшісі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Әділ Алмас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наурыз 2011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"Мүгедек және ақыл-есі,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бітімінің кемістігі бар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қамқорлық көрсетуші ата-аналардың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"Алпамыс ассоциациясы"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бірлестігінің директоры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Анна Вальтеровна Гуреева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наурыз 2011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"Алматы облысының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Альянс ассоциациясы формасындағы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заңды тұлғалар бірлестігінің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Абылхан Алкенұлы Ахимбеков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наурыз 2011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Әділет басқармасының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Роза Анишкеевна Қыстаубаева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наурыз 2011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қаласындағы "ЕРЛІК"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қимыл қозғалысы кем мүгедектер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бірлестігінің төрайымы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Роза Хаджи-Ахметқыхы Ақжеркенова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наурыз 2011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"Жасөспірім" дағдарыс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бірлестігінің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 директоры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Татьяна Владимировна Соколовская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наурыз 2011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"Алматы облысы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жылжымайтын мүлік орталығы"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қазыналық кәсіпорнының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Ілдірім Разақұлы Разақов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наурыз 2011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"Көркейту" шаруашылық құқығындағы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мемлекеттік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кәсіпорнының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Темірболат Жанболатұлы Ахажан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наурыз 2011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облыстық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 соқырлар қоғамы"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бірлестігінің облыстық комитеті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филиалының төрайымы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Несібелді Рашидқызы Сейсекенова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наурыз 2011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 Қызыл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қоғамы" қоғамдық бірлестігінің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комитеті филиалының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 Сейтхамқызы Қоржекенова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наурыз 2011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"Алматы облыстық Қазақстан халқы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кіші ассамблеясының "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Хайрулла Абдулвахитович Ибрагимов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наурыз 2011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"Мүшелтой"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жасөспірімдер клубы"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бірлестігінің төрайымы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Дания Сәлімбайқызы Қыдырбаеваа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наурыз 2011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"Мұрагер" ардагерлер мен жастардың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істері жөніндегі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бірлестігінің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Александр Михайлович Селюнин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наурыз 2011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зейнетақы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жөніндегі орталығының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филиалының Талдықорған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бөлімшесінің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Фарида Шәріфқызы Ибрагимова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наурыз 2011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"Нұр Отан" Халықтық Демократиялық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партиясы" Талдықорған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филиалы төрағасының бірінші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орынбасары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Асия Тұрсынқызы Ахметова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наурыз 2011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"Талдықорған аймақтық әйелдерді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қолдау орталығы"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бірлестігінің президенті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Зульфия Мұхамедбекқызы Байсакова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наурыз 2011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"Талдықорған аймақтық еңбекке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орналастыруға жәрдем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қоры" қоғамдық қорының директоры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Светлана Олеговна Садуақасова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наурыз 2011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қаласы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істері жөніндегі басқарма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бастығы подполковник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Ғалымжан Қуанышбайұлы Жантурин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 наурыз 2011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Талдықорған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жылғы 17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"Талдықорған қаласы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туралы" N 7-259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қосымша </w:t>
            </w:r>
          </w:p>
          <w:bookmarkEnd w:id="1"/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Талдықорған қаласы бойынша қоғамдық жұмыстар жүргізілетін ұйымдардың тізбесі, қоғамдық жұмыстардың түрлері, көлемі мен нақты жағдайлары, қатысушыларды еңбегіне төленетін ақының мөлшері және оларды қаржыландыру көздері сондай-ақ қоғамдық жұмыстарға сұраныс пен ұсыныс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Алматы облысы Талдықорған қаласы әкімдігінің 14.02.2013 </w:t>
      </w:r>
      <w:r>
        <w:rPr>
          <w:rFonts w:ascii="Times New Roman"/>
          <w:b w:val="false"/>
          <w:i w:val="false"/>
          <w:color w:val="ff0000"/>
          <w:sz w:val="28"/>
        </w:rPr>
        <w:t>N 2-118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2860"/>
        <w:gridCol w:w="1213"/>
        <w:gridCol w:w="1432"/>
        <w:gridCol w:w="3509"/>
        <w:gridCol w:w="546"/>
        <w:gridCol w:w="436"/>
        <w:gridCol w:w="842"/>
        <w:gridCol w:w="843"/>
      </w:tblGrid>
      <w:tr>
        <w:trPr>
          <w:trHeight w:val="3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тардың түр-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нақты жағдайлары мен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 қаты-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төле-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нетін мөлше-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 көзі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 (қа-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 (қа-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 (бір қаты-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"Талдықорған қаласының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өңдеу бойынша 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 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жүргі-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зуге көмек көр-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 жеткі-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зіп беру.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хат-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 орындарын ашу жолымен 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қалалық жұмыспен қамту және әлеуметтік бағдарламалар бөлімі 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асырылады. Мақсатты топқа кіретін 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еңбек туралы заңнамаға сәйкес жеке еңбек шарты жасалады. Уақытылы еңбек ақысы төленеді.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белгі-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ленген айлық 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 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 кем емес.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"Талдықорған қаласының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өңдеу бойынша 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 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жүргі-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зуге көмек көр-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 жеткі-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зіп беру.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хат-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 орындарын ашу жолымен 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қалалық жұмыспен қамту және әлеуметтік бағдарламалар бөлімі 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асырылады. Мақсатты топқа кіретін 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еңбек туралы заңнамаға сәйкес жеке еңбек шарты жасалады. Уақытылы еңбек ақысы төленеді.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белгі-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ленген айлық 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 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 кем емес.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"Талдықорған қаласының Әділет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өңдеу бойынша 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 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жүргі-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зуге көмек көр-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 жеткі-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зіп беру.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хат-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 орындарын ашу жолымен 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қалалық жұмыспен қамту және әлеуметтік бағдарламалар бөлімі 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асырылады. Мақсатты топқа кіретін 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еңбек туралы заңнамаға сәйкес жеке еңбек шарты жасалады. Уақытылы еңбек ақысы төленеді.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белгі-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ленген айлық 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 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 кем емес.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зейнетақы төлеу жөніндегі Фарида Шәріфқызы орталығының Алматы облыстық филиалының Талдықорған қалалық бөлімшесі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өңдеу бойынша 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 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жүргі-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зуге көмек көр-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 орындарын ашу жолымен 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қалалық жұмыспен қамту және әлеуметтік бағдарламалар бөлімі 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асырылады. Мақсатты топқа кіретін 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еңбек туралы заңнамаға сәйкес жеке еңбек шарты жасалады. Уақытылы еңбек ақысы төленеді.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белгі-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ленген айлық 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 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 кем емес.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"Талдықорған қалалық қорғаныс істері жөніндегі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Әскерге шақы-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рылатын азамат-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тардың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 өңдеу бойынша 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 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жүргі-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зуге көмек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әскерге шақыру 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 көмек көрсету (шақыру қағаз-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 тарату)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 жеткі-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зіп беру.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 қаға-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хат-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 орындарын ашу жолымен 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қалалық жұмыспен қамту және әлеуметтік бағдарламалар бөлімі 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асырылады. Мақсатты топқа кіретін 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еңбек туралы заңнамаға сәйкес жеке еңбек шарты жасалады. Уақытылы еңбек ақысы төленеді.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белгі-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ленген айлық 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 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 кем емес.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"Еркін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Мәлімет жинауға және шаруа-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 кітап-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толты-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 көмек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тарлық тазалау және аймақ-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көркей-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 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 көмек-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 (ағаш-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тармен қоршау-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 әктеу, су арықта-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тазар-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ту, жол жиегін таза-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шаршы метр-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 орындарын ашу жолымен 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қалалық жұмыспен қамту және әлеуметтік бағдарламалар бөлімі 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асырылады. Мақсатты топқа кіретін 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еңбек туралы заңнамаға сәйкес жеке еңбек шарты жасалады. Уақытылы еңбек ақысы төленеді.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белгі-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ленген айлық 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 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 кем емес.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"Көркем Талдықорған" шаруашылық жүргізу құқығындағы мемлекеттік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айма-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ғында тазар-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ту, эколо-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гиялық сауық-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тандыру 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 жүргі-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зуге көмек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шаршы метр-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 орындарын ашу жолымен 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қалалық жұмыспен қамту және әлеуметтік бағдарламалар бөлімі 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асырылады. Мақсатты топқа кіретін 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еңбек туралы заңнамаға сәйкес жеке еңбек шарты жасалады. Уақытылы еңбек ақысы төленеді.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белгі-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ленген айлық 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 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 кем емес.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"Өтенай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Мәлімет жинауға және шаруа-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 кітап-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толты-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 көмек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тарлық тазалау және аймақ-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көркей-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 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 көмек-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 (ағаш-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тармен қоршау-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 әктеу, су арықта-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тазар-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ту, жол жиегін таза-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шаршы метр-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 орындарын ашу жолымен 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қалалық жұмыспен қамту және әлеуметтік бағдарламалар бөлімі 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асырылады. Мақсатты топқа кіретін 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еңбек туралы заңнамаға сәйкес жеке еңбек шарты жасалады. Уақытылы еңбек ақысы төленеді.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белгі-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ленген айлық 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 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 кем емес.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"Алматы облысы бойынша жылжымайтын мүлік орталығы" республикалық мемлекеттік қазыналық 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өндеу бойынша 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 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жүргі-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зуге көмек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 жеткі-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зіп беру.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хат-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 орындарын ашу жолымен 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қалалық жұмыспен қамту және әлеуметтік бағдарламалар бөлімі 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асырылады. Мақсатты топқа кіретін 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еңбек туралы заңнамаға сәйкес жеке еңбек шарты жасалады. Уақытылы еңбек ақысы төленеді.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белгі-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ленген айлық 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 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 кем емес.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"Мүгедек және ақыл-есі, дене бітімінің кемістігі бар балаларға қамқорлық көрсетуші ата-аналардың "Алпамыс" ассоциациясы" қоғамдық бірлестігі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 адам-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 медици-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налық мекеме-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леріне апаруға көмек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аймағын жинауға көмек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шаршы метр-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 орындарын ашу жолымен 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қалалық жұмыспен қамту және әлеуметтік бағдарламалар бөлімі 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асырылады. Мақсатты топқа кіретін 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еңбек туралы заңнамаға сәйкес жеке еңбек шарты жасалады. Уақытылы еңбек ақысы төленеді.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белгі-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ленген айлық 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 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 кем емес.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"Алматы облысының Азаматтық Альянсы" ассоциация формасындағы заңды тұлғалар бірлестігі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компа-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ды, кезде-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ді, мәдени жиын іс-ша-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раларын ұйым-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дастыру және өткізу-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 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аймағын жинауға көмек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шаршы метр-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 орындарын ашу жолымен 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қалалық жұмыспен қамту және әлеуметтік бағдарламалар бөлімі 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асырылады. Мақсатты топқа кіретін 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еңбек туралы заңнамаға сәйкес жеке еңбек шарты жасалады. Уақытылы еңбек ақысы төленеді.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белгі-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ленген айлық 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 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 кем емес.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қаласындағы "ЕРЛІК" қимыл қозғалысы кем мүгедектер қоғамдық бірлестігі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Мүмкін-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дігі шек-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теулі мүге-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терге әртүрлі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өндеу бойынша 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 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жүргі-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зуге көмек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адам-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 медици-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налық мекеме-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леріне апаруға көмек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аймағын жинауға көмек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шаршы метр-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 орындарын ашу жолымен 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қалалық жұмыспен қамту және әлеуметтік бағдарламалар бөлімі 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асырылады. Мақсатты топқа кіретін 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еңбек туралы заңнамаға сәйкес жеке еңбек шарты жасалады. Уақытылы еңбек ақысы төленеді.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белгі-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ленген айлық 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 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 кем емес.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"Жасөспірім" дағдарыс орталығы" қоғамдық бірлестігі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пірім-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дердің бос уақыт-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 ұйым-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 көмек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 орындарын ашу жолымен 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қалалық жұмыспен қамту және әлеуметтік бағдарламалар бөлімі 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асырылады. Мақсатты топқа кіретін 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еңбек туралы заңнамаға сәйкес жеке еңбек шарты жасалады. Уақытылы еңбек ақысы төленеді.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белгі-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ленген айлық 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 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 кем емес.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облыстық басқармасы "Қазақ соқырлар қоғамы" қоғамдық бірлестігінің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 көрмей-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тін мүге-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тардың көшір-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месін түсіру-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 және басып шыға-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руға, өткізу-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 көмек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рымды-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кезде-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сулерді өткізу-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 көмек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 орындарын ашу жолымен 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қалалық жұмыспен қамту және әлеуметтік бағдарламалар бөлімі 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асырылады. Мақсатты топқа кіретін 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еңбек туралы заңнамаға сәйкес жеке еңбек шарты жасалады. Уақытылы еңбек ақысы төленеді.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белгі-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ленген айлық 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 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 кем емес.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Қызыл Ай қоғамы" қоғамдық бірлестігінің Алматы облыстық комитетінің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 төмен отбасы-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ларына қайы-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рымды-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 ұйым-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рып және өткізу-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 көмек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аймағын тазар-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 көмек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шаршы метр-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 орындарын ашу жолымен 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қалалық жұмыспен қамту және әлеуметтік бағдарламалар бөлімі 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асырылады. Мақсатты топқа кіретін 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еңбек туралы заңнамаға сәйкес жеке еңбек шарты жасалады. Уақытылы еңбек ақысы төленеді.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белгі-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ленген айлық 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 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 кем емес.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"Алматы облыстық Қазақстан халқы кіші ассамблеясы" Қоғамдық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жиын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іс– шарал-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арын ұйым-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 және өткізу-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ге, жасөс-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пірім-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дерге арнал-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 үйірме 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 ұйым-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 көмек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 жеткі-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зіп беру.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хат-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 орындарын ашу жолымен 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қалалық жұмыспен қамту және әлеуметтік бағдарламалар бөлімі 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асырылады. Мақсатты топқа кіретін 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еңбек туралы заңнамаға сәйкес жеке еңбек шарты жасалады. Уақытылы еңбек ақысы төленеді.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белгі-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ленген айлық 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 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 кем емес.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"Мүшелтой" балалар мен жасөспірімдер клубы" қоғамдық бірлестігі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 төмен отбасы-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ларына қайы-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рымды-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 ұйым-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рып және өткізу-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 көмек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пірім-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дердің бос уақыт-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 ұйым-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 көмек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аймағын тазар-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 көмек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шаршы метр-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 орындарын ашу жолымен 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қалалық жұмыспен қамту және әлеуметтік бағдарламалар бөлімі 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асырылады. Мақсатты топқа кіретін 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еңбек туралы заңнамаға сәйкес жеке еңбек шарты жасалады. Уақытылы еңбек ақысы төленеді.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белгі-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ленген айлық 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 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 кем емес.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"Ардагерлер мен жастардың істері жөніндегі" "Мұрагер" қоғамдық бірлестігі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 медици-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налық мекеме-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лерге апаруға көмек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аймағын тазар-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 көмек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шаршы метр-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 орындарын ашу жолымен 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қалалық жұмыспен қамту және әлеуметтік бағдарламалар бөлімі 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асырылады. Мақсатты топқа кіретін 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еңбек туралы заңнамаға сәйкес жеке еңбек шарты жасалады. Уақытылы еңбек ақысы төленеді.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белгі-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ленген айлық 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 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 кем емес.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"Талдықорған аймақтық әйелдерді қолдау орталығы" қоғамдық бірлестігі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 төмен, жалғыз басты, панасыз қалған әйел-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дердің құқта-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қорғау-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қатысты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реттеу-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 көмек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тардың көшір-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мелерін түсіру және басып шығару бойынша 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 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жүргі-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зуге көмек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 орындарын ашу жолымен 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қалалық жұмыспен қамту және әлеуметтік бағдарламалар бөлімі 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асырылады. Мақсатты топқа кіретін 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еңбек туралы заңнамаға сәйкес жеке еңбек шарты жасалады. Уақытылы еңбек ақысы төленеді.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белгі-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ленген айлық 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 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 кем емес.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"Талдықорған аймақтық еңбекке орналастыруға жәрдем көрсету қоры" қоғамдық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іздеу клубы.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мандар отба-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 әр-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өңдеу бойынша 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 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жүргі-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зуге көмек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 қатыс-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арда-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ге, олардың жесір-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леріне, жалғыз басты зейнет-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 қарт-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тарға көмек көрсету (үйді дымқыл-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 жинау-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да, азық-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түлік, дәрі-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дәрмек сатып алуда және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 қызмет төлем-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дерін төлеуде көмек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тарлық тазалау және аймақ-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көркей-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 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 көмек-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 (сыр-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лау, әктеу);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аймағын тазар-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 көмек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бетке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шаршы метр-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 орындарын ашу жолымен 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қалалық жұмыспен қамту және әлеуметтік бағдарламалар бөлімі 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асырылады. Мақсатты топқа кіретін 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еңбек туралы заңнамаға сәйкес жеке еңбек шарты жасалады. Уақытылы еңбек ақысы төленеді.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белгі-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ленген айлық 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 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 кем емес.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"Талдықорған қаласының білім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ғаттық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қалпына келті-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руде, 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 көмек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 жеткі-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зіп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хат-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 орындарын ашу жолымен 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қалалық жұмыспен қамту және әлеуметтік бағдарламалар бөлімі 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асырылады. Мақсатты топқа кіретін 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еңбек туралы заңнамаға сәйкес жеке еңбек шарты жасалады. Уақытылы еңбек ақысы төленеді.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белгі-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ленген айлық 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 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 кем емес.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"Талдықорған қаласы бойынша салық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ғаттық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қалпына келті-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руде, 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 көмек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 жеткі-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зіп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хат-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 орындарын ашу жолымен 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қалалық жұмыспен қамту және әлеуметтік бағдарламалар бөлімі 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асырылады. Мақсатты топқа кіретін 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еңбек туралы заңнамаға сәйкес жеке еңбек шарты жасалады. Уақытылы еңбек ақысы төленеді.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белгі-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ленген айлық 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 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 кем емес.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соты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ғаттық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қалпына келті-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руде, 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 көмек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 жеткі-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зіп беру.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хат-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 орындарын ашу жолымен 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қалалық жұмыспен қамту және әлеуметтік бағдарламалар бөлімі 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асырылады. Мақсатты топқа кіретін 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еңбек туралы заңнамаға сәйкес жеке еңбек шарты жасалады. Уақытылы еңбек ақысы төленеді.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белгі-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ленген айлық 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 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 кем емес.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"Талдықорған қалалық ішкі істер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ғаттық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қалпына келті-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руде, 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 көмек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 жеткі-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зіп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хат-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 орындарын ашу жолымен 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қалалық жұмыспен қамту және әлеуметтік бағдарламалар бөлімі 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асырылады. Мақсатты топқа кіретін 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еңбек туралы заңнамаға сәйкес жеке еңбек шарты жасалады. Уақытылы еңбек ақысы төленеді.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белгі-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ленген айлық 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 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 кем емес.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Отан" Халықтық Демократиялық партиясы" қоғамдық бірлестігі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Мәтінді теру және басып шығару-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көмек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 жеткі-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зіп беру;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тарлық тазалау және аймақ-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көркей-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 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 қөмек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хат-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шаршы метр-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уақытша жұмыс орындарын ашу жолымен 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қалалық жұмыспен қамту және әлеуметтік бағдарламалар бөлімі 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асырылады. Мақсатты топқа кіретін 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еңбек туралы заңнамаға сәйкес жеке еңбек шарты жасалады. Уақытылы еңбек ақысы төленеді.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белгі-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ленген айлық 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 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 кем емес.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