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90b1" w14:textId="08d9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қаласында 2011 жылдың сәуір-маусымында және қазан-желтоқсанында азаматтарды кезекті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2011 жылғы 19 сәуірдегі N 9-400 қаулысы. Алматы облысының Әділет департаменті Талдықорған қаласының Әділет басқармасында 2011 жылы 05 мамырда N 2-1-142 тіркелді. Күші жойылды - Алматы облысы Талдықорған қаласы әкімдігінің 2012 жылғы 19 наурыздағы N 7-226 қаулысымен</w:t>
      </w:r>
    </w:p>
    <w:p>
      <w:pPr>
        <w:spacing w:after="0"/>
        <w:ind w:left="0"/>
        <w:jc w:val="both"/>
      </w:pPr>
      <w:r>
        <w:rPr>
          <w:rFonts w:ascii="Times New Roman"/>
          <w:b w:val="false"/>
          <w:i w:val="false"/>
          <w:color w:val="ff0000"/>
          <w:sz w:val="28"/>
        </w:rPr>
        <w:t xml:space="preserve">      Ескерту. Күші жойылды - Алматы облысы Талдықорған қаласы әкімдігінің 2012.03.19 </w:t>
      </w:r>
      <w:r>
        <w:rPr>
          <w:rFonts w:ascii="Times New Roman"/>
          <w:b w:val="false"/>
          <w:i w:val="false"/>
          <w:color w:val="ff0000"/>
          <w:sz w:val="28"/>
        </w:rPr>
        <w:t>N 7-226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Республикасының Президентінің 2011 жылғы 03 наурыздағы N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2011 жылғы 11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03 наурыздағы N 1163 Жарлығын іске асыру туралы" N 250 </w:t>
      </w:r>
      <w:r>
        <w:rPr>
          <w:rFonts w:ascii="Times New Roman"/>
          <w:b w:val="false"/>
          <w:i w:val="false"/>
          <w:color w:val="000000"/>
          <w:sz w:val="28"/>
        </w:rPr>
        <w:t>Қаулысы</w:t>
      </w:r>
      <w:r>
        <w:rPr>
          <w:rFonts w:ascii="Times New Roman"/>
          <w:b w:val="false"/>
          <w:i w:val="false"/>
          <w:color w:val="000000"/>
          <w:sz w:val="28"/>
        </w:rPr>
        <w:t xml:space="preserve"> негізінде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Талдықорған қаласы, Тәуелсіздік көшесі, 31/33 үй мекен-жайындағы шақыру учаскесіне "Алматы облысы Талдықорған қаласы қорғаныс істер жөніндегі біріктірілген басқармасы" мемлекеттік мекемесі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2011 жылдың сәуір-маусымында және қазан-желтоқсанында мерзімді әскери қызметке шақыруды жүргізу ұйымдастырсын және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Алматы облысы Талдықорған қаласы әкімдігінің 2011.08.15 </w:t>
      </w:r>
      <w:r>
        <w:rPr>
          <w:rFonts w:ascii="Times New Roman"/>
          <w:b w:val="false"/>
          <w:i w:val="false"/>
          <w:color w:val="000000"/>
          <w:sz w:val="28"/>
        </w:rPr>
        <w:t>N 19-851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қалалық шақыру комиссия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Селолық округ әкімдері 2011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"Талдықорған қалалық ішкі істер басқармасы" мемлекеттік мекемесі бастығының орынбасарына (Асқар Шахатұлы Шайхин келісім бойынша) әскери міндеттерін орындаудан жалтарған адамдарды іздестіруді және ұстауды өз құзіреті шегінде ұйымдастырып жүргізсін, ішкі істер органдары әскери қызметке шақырудан жалтарған адамдарды жеткізуді, сондай-ақ әскерге шақырылушылардың әскери бөлімдерге жөнелтілуі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қала әкімінің бірінші орынбасары Е. А. Алпысовқа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он күн өткен соң қолданысқа енгізіледі.</w:t>
      </w:r>
    </w:p>
    <w:bookmarkEnd w:id="0"/>
    <w:p>
      <w:pPr>
        <w:spacing w:after="0"/>
        <w:ind w:left="0"/>
        <w:jc w:val="both"/>
      </w:pPr>
      <w:r>
        <w:rPr>
          <w:rFonts w:ascii="Times New Roman"/>
          <w:b w:val="false"/>
          <w:i/>
          <w:color w:val="000000"/>
          <w:sz w:val="28"/>
        </w:rPr>
        <w:t>      Қала әкімі                                 С. Жылқайдаров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"Талдықорған қаласы қалалық</w:t>
      </w:r>
      <w:r>
        <w:br/>
      </w:r>
      <w:r>
        <w:rPr>
          <w:rFonts w:ascii="Times New Roman"/>
          <w:b w:val="false"/>
          <w:i w:val="false"/>
          <w:color w:val="000000"/>
          <w:sz w:val="28"/>
        </w:rPr>
        <w:t>
</w:t>
      </w:r>
      <w:r>
        <w:rPr>
          <w:rFonts w:ascii="Times New Roman"/>
          <w:b w:val="false"/>
          <w:i/>
          <w:color w:val="000000"/>
          <w:sz w:val="28"/>
        </w:rPr>
        <w:t>      емханасы"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директоры                     Тлеуберді Максимұлы Жансеңгіров</w:t>
      </w:r>
      <w:r>
        <w:br/>
      </w:r>
      <w:r>
        <w:rPr>
          <w:rFonts w:ascii="Times New Roman"/>
          <w:b w:val="false"/>
          <w:i w:val="false"/>
          <w:color w:val="000000"/>
          <w:sz w:val="28"/>
        </w:rPr>
        <w:t>
      19 сәуір 2011 жыл</w:t>
      </w:r>
    </w:p>
    <w:p>
      <w:pPr>
        <w:spacing w:after="0"/>
        <w:ind w:left="0"/>
        <w:jc w:val="both"/>
      </w:pPr>
      <w:r>
        <w:rPr>
          <w:rFonts w:ascii="Times New Roman"/>
          <w:b w:val="false"/>
          <w:i/>
          <w:color w:val="000000"/>
          <w:sz w:val="28"/>
        </w:rPr>
        <w:t>      "Талдықорған қалалық ішкі</w:t>
      </w:r>
      <w:r>
        <w:br/>
      </w:r>
      <w:r>
        <w:rPr>
          <w:rFonts w:ascii="Times New Roman"/>
          <w:b w:val="false"/>
          <w:i w:val="false"/>
          <w:color w:val="000000"/>
          <w:sz w:val="28"/>
        </w:rPr>
        <w:t>
</w:t>
      </w:r>
      <w:r>
        <w:rPr>
          <w:rFonts w:ascii="Times New Roman"/>
          <w:b w:val="false"/>
          <w:i/>
          <w:color w:val="000000"/>
          <w:sz w:val="28"/>
        </w:rPr>
        <w:t>      істер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Бақытберген Нұрақымұлы Бейсебаев</w:t>
      </w:r>
      <w:r>
        <w:br/>
      </w:r>
      <w:r>
        <w:rPr>
          <w:rFonts w:ascii="Times New Roman"/>
          <w:b w:val="false"/>
          <w:i w:val="false"/>
          <w:color w:val="000000"/>
          <w:sz w:val="28"/>
        </w:rPr>
        <w:t>
      19 сәуір 2011 жыл</w:t>
      </w:r>
    </w:p>
    <w:p>
      <w:pPr>
        <w:spacing w:after="0"/>
        <w:ind w:left="0"/>
        <w:jc w:val="both"/>
      </w:pPr>
      <w:r>
        <w:rPr>
          <w:rFonts w:ascii="Times New Roman"/>
          <w:b w:val="false"/>
          <w:i/>
          <w:color w:val="000000"/>
          <w:sz w:val="28"/>
        </w:rPr>
        <w:t>      "Алматы облысы Талдықорған</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Ғалымжан Қуанышбайұлы Жантурин</w:t>
      </w:r>
      <w:r>
        <w:br/>
      </w:r>
      <w:r>
        <w:rPr>
          <w:rFonts w:ascii="Times New Roman"/>
          <w:b w:val="false"/>
          <w:i w:val="false"/>
          <w:color w:val="000000"/>
          <w:sz w:val="28"/>
        </w:rPr>
        <w:t>
      19 сәуір 2011 жыл</w:t>
      </w:r>
    </w:p>
    <w:bookmarkStart w:name="z9" w:id="1"/>
    <w:p>
      <w:pPr>
        <w:spacing w:after="0"/>
        <w:ind w:left="0"/>
        <w:jc w:val="both"/>
      </w:pPr>
      <w:r>
        <w:rPr>
          <w:rFonts w:ascii="Times New Roman"/>
          <w:b w:val="false"/>
          <w:i w:val="false"/>
          <w:color w:val="000000"/>
          <w:sz w:val="28"/>
        </w:rPr>
        <w:t>
Талдықорған қаласы әкімдігінің</w:t>
      </w:r>
      <w:r>
        <w:br/>
      </w:r>
      <w:r>
        <w:rPr>
          <w:rFonts w:ascii="Times New Roman"/>
          <w:b w:val="false"/>
          <w:i w:val="false"/>
          <w:color w:val="000000"/>
          <w:sz w:val="28"/>
        </w:rPr>
        <w:t>
2011 жылғы 19 сәуірдегі N 9-400</w:t>
      </w:r>
      <w:r>
        <w:br/>
      </w:r>
      <w:r>
        <w:rPr>
          <w:rFonts w:ascii="Times New Roman"/>
          <w:b w:val="false"/>
          <w:i w:val="false"/>
          <w:color w:val="000000"/>
          <w:sz w:val="28"/>
        </w:rPr>
        <w:t>
"Талдықорған қаласында 2011 жылдың</w:t>
      </w:r>
      <w:r>
        <w:br/>
      </w:r>
      <w:r>
        <w:rPr>
          <w:rFonts w:ascii="Times New Roman"/>
          <w:b w:val="false"/>
          <w:i w:val="false"/>
          <w:color w:val="000000"/>
          <w:sz w:val="28"/>
        </w:rPr>
        <w:t>
сәуір-маусымында және қазан-</w:t>
      </w:r>
      <w:r>
        <w:br/>
      </w:r>
      <w:r>
        <w:rPr>
          <w:rFonts w:ascii="Times New Roman"/>
          <w:b w:val="false"/>
          <w:i w:val="false"/>
          <w:color w:val="000000"/>
          <w:sz w:val="28"/>
        </w:rPr>
        <w:t>
желтоқсанында азаматтарды кезекті</w:t>
      </w:r>
      <w:r>
        <w:br/>
      </w:r>
      <w:r>
        <w:rPr>
          <w:rFonts w:ascii="Times New Roman"/>
          <w:b w:val="false"/>
          <w:i w:val="false"/>
          <w:color w:val="000000"/>
          <w:sz w:val="28"/>
        </w:rPr>
        <w:t>
мерзімді әскери қызметке шақыруды</w:t>
      </w:r>
      <w:r>
        <w:br/>
      </w:r>
      <w:r>
        <w:rPr>
          <w:rFonts w:ascii="Times New Roman"/>
          <w:b w:val="false"/>
          <w:i w:val="false"/>
          <w:color w:val="000000"/>
          <w:sz w:val="28"/>
        </w:rPr>
        <w:t>
ұйымдастыру және қамтамасыз ету</w:t>
      </w:r>
      <w:r>
        <w:br/>
      </w:r>
      <w:r>
        <w:rPr>
          <w:rFonts w:ascii="Times New Roman"/>
          <w:b w:val="false"/>
          <w:i w:val="false"/>
          <w:color w:val="000000"/>
          <w:sz w:val="28"/>
        </w:rPr>
        <w:t>
туралы" қаулысына</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ff0000"/>
          <w:sz w:val="28"/>
        </w:rPr>
        <w:t xml:space="preserve">      Ескерту. 1-қосымшаға өзгерту енгізілді - Алматы облысы Талдықорған қаласы әкімдігінің 2011.09.08 </w:t>
      </w:r>
      <w:r>
        <w:rPr>
          <w:rFonts w:ascii="Times New Roman"/>
          <w:b w:val="false"/>
          <w:i w:val="false"/>
          <w:color w:val="ff0000"/>
          <w:sz w:val="28"/>
        </w:rPr>
        <w:t>N 21-920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p>
    <w:bookmarkStart w:name="z10" w:id="2"/>
    <w:p>
      <w:pPr>
        <w:spacing w:after="0"/>
        <w:ind w:left="0"/>
        <w:jc w:val="left"/>
      </w:pPr>
      <w:r>
        <w:rPr>
          <w:rFonts w:ascii="Times New Roman"/>
          <w:b/>
          <w:i w:val="false"/>
          <w:color w:val="000000"/>
        </w:rPr>
        <w:t xml:space="preserve"> 
Қалалық шақыру комиссиясының құрамы</w:t>
      </w:r>
    </w:p>
    <w:bookmarkEnd w:id="2"/>
    <w:p>
      <w:pPr>
        <w:spacing w:after="0"/>
        <w:ind w:left="0"/>
        <w:jc w:val="both"/>
      </w:pPr>
      <w:r>
        <w:rPr>
          <w:rFonts w:ascii="Times New Roman"/>
          <w:b w:val="false"/>
          <w:i w:val="false"/>
          <w:color w:val="000000"/>
          <w:sz w:val="28"/>
        </w:rPr>
        <w:t>      Ғалымжан Қуанышбайұлы Жантурин Талдықорған - қаласы қорғаныс істер жөніндегі біріктірілген басқармасы мемлекеттік мекемесінің бастығы, комиссия төрағасы;</w:t>
      </w:r>
      <w:r>
        <w:br/>
      </w:r>
      <w:r>
        <w:rPr>
          <w:rFonts w:ascii="Times New Roman"/>
          <w:b w:val="false"/>
          <w:i w:val="false"/>
          <w:color w:val="000000"/>
          <w:sz w:val="28"/>
        </w:rPr>
        <w:t>
      Жандос Бейсенбекұлы Жолдыханов - Қала әкімі аппаратының бас инспекторы, комиссия төрағасының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Асқар Шахатұлы Шайхин - "Талдықорған қалалық ішкі істер басқармасы" мемлекеттік мекемесі бастығының орынбасары;</w:t>
      </w:r>
      <w:r>
        <w:br/>
      </w:r>
      <w:r>
        <w:rPr>
          <w:rFonts w:ascii="Times New Roman"/>
          <w:b w:val="false"/>
          <w:i w:val="false"/>
          <w:color w:val="000000"/>
          <w:sz w:val="28"/>
        </w:rPr>
        <w:t>
      Бибигул Алпысбайқызы Бекбосынова - "Талдықорған қалалық емханасы" мемлекеттік коммуналдық қазыналық кәсіпорнының жасөспірімдер бөлімінің меңгерушісі, медициналық комиссиясының төрағасы;</w:t>
      </w:r>
      <w:r>
        <w:br/>
      </w:r>
      <w:r>
        <w:rPr>
          <w:rFonts w:ascii="Times New Roman"/>
          <w:b w:val="false"/>
          <w:i w:val="false"/>
          <w:color w:val="000000"/>
          <w:sz w:val="28"/>
        </w:rPr>
        <w:t>
      Сымбат Қабкешқызы Сванколова - Комиссия хатшысы, "Талдықорған қалалық емханасы" мемлекеттік коммуналдық қазыналық кәсіпорнының медбикесі.</w:t>
      </w:r>
    </w:p>
    <w:bookmarkStart w:name="z11" w:id="3"/>
    <w:p>
      <w:pPr>
        <w:spacing w:after="0"/>
        <w:ind w:left="0"/>
        <w:jc w:val="both"/>
      </w:pPr>
      <w:r>
        <w:rPr>
          <w:rFonts w:ascii="Times New Roman"/>
          <w:b w:val="false"/>
          <w:i w:val="false"/>
          <w:color w:val="000000"/>
          <w:sz w:val="28"/>
        </w:rPr>
        <w:t>
Талдықорған қаласы әкімдігінің</w:t>
      </w:r>
      <w:r>
        <w:br/>
      </w:r>
      <w:r>
        <w:rPr>
          <w:rFonts w:ascii="Times New Roman"/>
          <w:b w:val="false"/>
          <w:i w:val="false"/>
          <w:color w:val="000000"/>
          <w:sz w:val="28"/>
        </w:rPr>
        <w:t>
2011 жылғы 19 сәуірдегі N 9-400</w:t>
      </w:r>
      <w:r>
        <w:br/>
      </w:r>
      <w:r>
        <w:rPr>
          <w:rFonts w:ascii="Times New Roman"/>
          <w:b w:val="false"/>
          <w:i w:val="false"/>
          <w:color w:val="000000"/>
          <w:sz w:val="28"/>
        </w:rPr>
        <w:t>
"Талдықорған қаласында 2011 жылдың</w:t>
      </w:r>
      <w:r>
        <w:br/>
      </w:r>
      <w:r>
        <w:rPr>
          <w:rFonts w:ascii="Times New Roman"/>
          <w:b w:val="false"/>
          <w:i w:val="false"/>
          <w:color w:val="000000"/>
          <w:sz w:val="28"/>
        </w:rPr>
        <w:t>
сәуір-маусымында және қазан-</w:t>
      </w:r>
      <w:r>
        <w:br/>
      </w:r>
      <w:r>
        <w:rPr>
          <w:rFonts w:ascii="Times New Roman"/>
          <w:b w:val="false"/>
          <w:i w:val="false"/>
          <w:color w:val="000000"/>
          <w:sz w:val="28"/>
        </w:rPr>
        <w:t>
желтоқсанында азаматтарды кезекті</w:t>
      </w:r>
      <w:r>
        <w:br/>
      </w:r>
      <w:r>
        <w:rPr>
          <w:rFonts w:ascii="Times New Roman"/>
          <w:b w:val="false"/>
          <w:i w:val="false"/>
          <w:color w:val="000000"/>
          <w:sz w:val="28"/>
        </w:rPr>
        <w:t>
мерзімді әскери қызметке шақыруды</w:t>
      </w:r>
      <w:r>
        <w:br/>
      </w:r>
      <w:r>
        <w:rPr>
          <w:rFonts w:ascii="Times New Roman"/>
          <w:b w:val="false"/>
          <w:i w:val="false"/>
          <w:color w:val="000000"/>
          <w:sz w:val="28"/>
        </w:rPr>
        <w:t>
ұйымдастыру және қамтамасыз ету</w:t>
      </w:r>
      <w:r>
        <w:br/>
      </w:r>
      <w:r>
        <w:rPr>
          <w:rFonts w:ascii="Times New Roman"/>
          <w:b w:val="false"/>
          <w:i w:val="false"/>
          <w:color w:val="000000"/>
          <w:sz w:val="28"/>
        </w:rPr>
        <w:t>
туралы" қаулысына</w:t>
      </w:r>
      <w:r>
        <w:br/>
      </w:r>
      <w:r>
        <w:rPr>
          <w:rFonts w:ascii="Times New Roman"/>
          <w:b w:val="false"/>
          <w:i w:val="false"/>
          <w:color w:val="000000"/>
          <w:sz w:val="28"/>
        </w:rPr>
        <w:t>
2-қосымша</w:t>
      </w:r>
    </w:p>
    <w:bookmarkEnd w:id="3"/>
    <w:bookmarkStart w:name="z12" w:id="4"/>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725"/>
        <w:gridCol w:w="7266"/>
      </w:tblGrid>
      <w:tr>
        <w:trPr>
          <w:trHeight w:val="8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шақыруды</w:t>
            </w:r>
            <w:r>
              <w:br/>
            </w:r>
            <w:r>
              <w:rPr>
                <w:rFonts w:ascii="Times New Roman"/>
                <w:b w:val="false"/>
                <w:i w:val="false"/>
                <w:color w:val="000000"/>
                <w:sz w:val="20"/>
              </w:rPr>
              <w:t>
өткізу айы</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w:t>
            </w:r>
            <w:r>
              <w:br/>
            </w:r>
            <w:r>
              <w:rPr>
                <w:rFonts w:ascii="Times New Roman"/>
                <w:b w:val="false"/>
                <w:i w:val="false"/>
                <w:color w:val="000000"/>
                <w:sz w:val="20"/>
              </w:rPr>
              <w:t>
Күштер әскер қатарына</w:t>
            </w:r>
            <w:r>
              <w:br/>
            </w:r>
            <w:r>
              <w:rPr>
                <w:rFonts w:ascii="Times New Roman"/>
                <w:b w:val="false"/>
                <w:i w:val="false"/>
                <w:color w:val="000000"/>
                <w:sz w:val="20"/>
              </w:rPr>
              <w:t>
жіберілетіндердің жалпы саны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