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8b0d" w14:textId="c6a8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2012-2014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2011 жылғы 21 желтоқсандағы N 320 шешімі. Алматы облысының Әділет департаменті Талдықорған қаласының Әділет басқармасында 2011 жылы 28 желтоқсанда N 2-1-153 тіркелді. Күші жойылды - Алматы облысы Талдықорған қалалық мәслихатының 2013 жылғы 05 маусымдағы № 131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қалалық мәслихатының 05.06.2013 № 131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Талдықорған қаласының 2012-2014 жылдарға арналған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бекітілсін, оның ішінде 2012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16000030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934463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113059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151359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14801149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субвенциялар 6710935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16283307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307094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208495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-798866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798866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қарыздар түсімі 924136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Алматы облысы Талдықорған қалалық мәслихатының 2012.02.17 </w:t>
      </w:r>
      <w:r>
        <w:rPr>
          <w:rFonts w:ascii="Times New Roman"/>
          <w:b w:val="false"/>
          <w:i w:val="false"/>
          <w:color w:val="000000"/>
          <w:sz w:val="28"/>
        </w:rPr>
        <w:t>N 20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2012.04.10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2012.06.13 </w:t>
      </w:r>
      <w:r>
        <w:rPr>
          <w:rFonts w:ascii="Times New Roman"/>
          <w:b w:val="false"/>
          <w:i w:val="false"/>
          <w:color w:val="000000"/>
          <w:sz w:val="28"/>
        </w:rPr>
        <w:t>N 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2012.09.06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2012.11.02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2012.12.06 </w:t>
      </w:r>
      <w:r>
        <w:rPr>
          <w:rFonts w:ascii="Times New Roman"/>
          <w:b w:val="false"/>
          <w:i w:val="false"/>
          <w:color w:val="00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Облыстық бюджеттен қалалық бюджетке берілетін субвенция көлемі 2012 жылға 6710935 мың теңге сомасында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2012 жылға шұғыл шығындарға және табиғи және техногендік сипаттағы төтенше жағдайларды жоюға қала әкімінің резерві 6810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Алматы облысы Талдықорған қалалық мәслихатының 2012.09.06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енгізіледі); 2012.11.02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Талдықорған қаласының 2012 жылғы бюджетінде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ағымды және дамуға бөлінуімен нысаналы трансферттер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Талдықорған қаласының 2012 жылғы бюджетінде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даму бағдарламасының тізімі бюджеттік инвестициялық жобаларды (бағдарламаларды) іске асыруға бағытталған бюджеттік бағдарламаларға бөлінумен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Талдықорған қаласының 2012 жылғы бюджетінде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 атқару барысында секвестрге жатпайтын жергілікті бюджеттік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45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</w:t>
      </w:r>
      <w:r>
        <w:rPr>
          <w:rFonts w:ascii="Times New Roman"/>
          <w:b w:val="false"/>
          <w:i/>
          <w:color w:val="000000"/>
          <w:sz w:val="28"/>
        </w:rPr>
        <w:t xml:space="preserve">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Мәженов Қайрат Рысханұлы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жылға арналған бюджеті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Алматы облысы Талдықорған қалалық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31"/>
        <w:gridCol w:w="530"/>
        <w:gridCol w:w="9646"/>
        <w:gridCol w:w="206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16000030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934463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628061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264746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157705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10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қызметтердi) өткiзуiнен түсетiн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алуды өткізуден түсетін ақша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16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151359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50683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48"/>
        <w:gridCol w:w="748"/>
        <w:gridCol w:w="788"/>
        <w:gridCol w:w="8609"/>
        <w:gridCol w:w="203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сома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16283307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жекешелендiруден кейiнгi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1152337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4649916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745295</w:t>
            </w:r>
          </w:p>
        </w:tc>
      </w:tr>
      <w:tr>
        <w:trPr>
          <w:trHeight w:val="21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3046092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3033182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2815568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бiлiм беру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19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(түзету), 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балабақшалар, 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840187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мекемелерiнде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жүйесiн ақпараттандыру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жетiм баланы (жетiм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күтiп-ұстауға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730537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456560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көмегiн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бейiмдеу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216321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өкiлдiк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бiлiм беру ұйымдарының күндiзгi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бiлiм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тәрбиеленушiлердi қоғамдық көлiкте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жеңiлдiкпен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түрiнде әлеуметтiк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7250892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3939024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шығару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3648496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1502425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1529589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899063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бөлiмi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1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округтердiң 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114655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1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1373864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1034617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негiздемелерiн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 және оған сараптама жүргiзу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48"/>
        <w:gridCol w:w="670"/>
        <w:gridCol w:w="690"/>
        <w:gridCol w:w="8491"/>
        <w:gridCol w:w="2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7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жүргізуге арналған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629"/>
        <w:gridCol w:w="9236"/>
        <w:gridCol w:w="207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48"/>
        <w:gridCol w:w="651"/>
        <w:gridCol w:w="710"/>
        <w:gridCol w:w="8546"/>
        <w:gridCol w:w="207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70"/>
        <w:gridCol w:w="590"/>
        <w:gridCol w:w="9368"/>
        <w:gridCol w:w="204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-798866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7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49"/>
        <w:gridCol w:w="710"/>
        <w:gridCol w:w="652"/>
        <w:gridCol w:w="8463"/>
        <w:gridCol w:w="211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72"/>
        <w:gridCol w:w="631"/>
        <w:gridCol w:w="9316"/>
        <w:gridCol w:w="2090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14234457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641250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92532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8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5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124845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13003980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13003980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10"/>
        <w:gridCol w:w="652"/>
        <w:gridCol w:w="711"/>
        <w:gridCol w:w="8476"/>
        <w:gridCol w:w="214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14226392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174607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6404867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708747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708747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3479482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3477265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3345647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2216638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2078954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2078954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137684</w:t>
            </w:r>
          </w:p>
        </w:tc>
      </w:tr>
      <w:tr>
        <w:trPr>
          <w:trHeight w:val="11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 қамтыммен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680584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635344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141235</w:t>
            </w:r>
          </w:p>
        </w:tc>
      </w:tr>
      <w:tr>
        <w:trPr>
          <w:trHeight w:val="18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85462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5246112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1760928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1750800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476421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780379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11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1355973</w:t>
            </w:r>
          </w:p>
        </w:tc>
      </w:tr>
      <w:tr>
        <w:trPr>
          <w:trHeight w:val="14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1355973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645973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2129211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2129211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289897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1674024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147969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68391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52884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11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</w:p>
        </w:tc>
      </w:tr>
      <w:tr>
        <w:trPr>
          <w:trHeight w:val="14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1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106136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129961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84425</w:t>
            </w:r>
          </w:p>
        </w:tc>
      </w:tr>
      <w:tr>
        <w:trPr>
          <w:trHeight w:val="15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51"/>
        <w:gridCol w:w="672"/>
        <w:gridCol w:w="653"/>
        <w:gridCol w:w="8508"/>
        <w:gridCol w:w="210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73"/>
        <w:gridCol w:w="917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-9708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12"/>
        <w:gridCol w:w="553"/>
        <w:gridCol w:w="9372"/>
        <w:gridCol w:w="217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11789516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1040601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10560715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10560715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12"/>
        <w:gridCol w:w="732"/>
        <w:gridCol w:w="673"/>
        <w:gridCol w:w="8442"/>
        <w:gridCol w:w="213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11781742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99169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960165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959153</w:t>
            </w:r>
          </w:p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5335072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689022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689022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689022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4068906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4066534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3934445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577144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77144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722715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502921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157190</w:t>
            </w:r>
          </w:p>
        </w:tc>
      </w:tr>
      <w:tr>
        <w:trPr>
          <w:trHeight w:val="18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64296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172991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41861</w:t>
            </w:r>
          </w:p>
        </w:tc>
      </w:tr>
      <w:tr>
        <w:trPr>
          <w:trHeight w:val="10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3799580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683286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672921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1579294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1274481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310189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125903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50958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1049950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151948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14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</w:t>
            </w:r>
          </w:p>
        </w:tc>
      </w:tr>
      <w:tr>
        <w:trPr>
          <w:trHeight w:val="7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6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15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368085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368085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135212</w:t>
            </w:r>
          </w:p>
        </w:tc>
      </w:tr>
      <w:tr>
        <w:trPr>
          <w:trHeight w:val="7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4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128683</w:t>
            </w:r>
          </w:p>
        </w:tc>
      </w:tr>
      <w:tr>
        <w:trPr>
          <w:trHeight w:val="7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88817</w:t>
            </w:r>
          </w:p>
        </w:tc>
      </w:tr>
      <w:tr>
        <w:trPr>
          <w:trHeight w:val="15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  <w:tr>
        <w:trPr>
          <w:trHeight w:val="7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51"/>
        <w:gridCol w:w="673"/>
        <w:gridCol w:w="653"/>
        <w:gridCol w:w="8464"/>
        <w:gridCol w:w="214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7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673"/>
        <w:gridCol w:w="9113"/>
        <w:gridCol w:w="21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-9708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ағымды және дамуға бөлінуімен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Алматы облысы Талдықорған қалалық мәслихатының 2012.12.06 </w:t>
      </w:r>
      <w:r>
        <w:rPr>
          <w:rFonts w:ascii="Times New Roman"/>
          <w:b w:val="false"/>
          <w:i w:val="false"/>
          <w:color w:val="ff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3"/>
        <w:gridCol w:w="203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</w:tr>
      <w:tr>
        <w:trPr>
          <w:trHeight w:val="72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1481871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(құрылыс бөлімі)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195188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 (Тұрғын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537525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Жарғылық капиталды толықтыру. Жылу есептегіш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құрылғыларын сатып алу және орнату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3973208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несиелер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924496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бюджетінің барлығы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Химия, физика, биология кабинеттерін жабдықтау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(балабақшалар)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374637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бағдарламасын іске асыру (мектептер)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ұстау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2391633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алдын-алу және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74483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(скважиналарды тексеру)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округтерге қызметтік автокөлік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(Жоғарғы оқу орындарында оқуға облыс әкімінің гранты)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(жастар тәжірибесі)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 (еңбек ақыны қаржыландыру)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Техникалық-экономикалық негiздемелерiн әзiрлеу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4115838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</w:tr>
      <w:tr>
        <w:trPr>
          <w:trHeight w:val="360" w:hRule="atLeast"/>
        </w:trPr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 және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жиыны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14799981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жылғы бюджетінде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тізімі бюджеттік инвестициялық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(бағдарламаларды) іске асыруға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Алматы облысы Талдықорған қалалық мәслихатының 2012.09.06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69"/>
        <w:gridCol w:w="830"/>
        <w:gridCol w:w="751"/>
        <w:gridCol w:w="103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 (немесе) сатып алу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 қатынастары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объектiлерiн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мекемелерiнде бiлiм беру жүйесiн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320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2012 жылғы бюджетінде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
барысында секвестрге жатпайтын жергілікті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6-қосымша жаңа редакцияда - Алматы облысы Талдықорған қалалық мәслихатының 2012.09.06 </w:t>
      </w:r>
      <w:r>
        <w:rPr>
          <w:rFonts w:ascii="Times New Roman"/>
          <w:b w:val="false"/>
          <w:i w:val="false"/>
          <w:color w:val="ff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70"/>
        <w:gridCol w:w="830"/>
        <w:gridCol w:w="751"/>
        <w:gridCol w:w="103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