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a600" w14:textId="9d2a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Қапшағай қаласы бойынша ақылы қоғамдық жұмыстарын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2011 жылғы 01 наурыздағы N 103 қаулысы. Алматы облысы Қапшағай қаласының Әділет басқармасында 2011 жылғы 04 наурызда N 2-2-117 тіркелді. Күші жойылды - Алматы облысы Қапшағай қаласы әкімдігінің 2012 жылғы 10 ақпандағы N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Қапшағай қаласы әкімдігінің 2012.02.10 </w:t>
      </w:r>
      <w:r>
        <w:rPr>
          <w:rFonts w:ascii="Times New Roman"/>
          <w:b w:val="false"/>
          <w:i w:val="false"/>
          <w:color w:val="ff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жылдың 19 маусымдағы "Халықты жұмыспен қамту туралы" Қазақстан Республикасының 2001 жылғы 23 қаңтардағы Заңын іске асыру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3.Қапшағай қаласы әкімдігінің 2010 жылғы 20 қаңтардағы N 2 "2010 жылға қоғамдық жұмыстар ұйымдастыру туралы", (Қапшағай қаласының Әділет басқармасында 2010 жылдың 22 қаңтарында 2-2-101 нөмірімен нормативтік-құқықтық актілерді мемлекеттік тіркеу тізілімінде тіркелген, 2010 жылдың 05 ақпанында "Нұрлы Өлке" газетінің N 5-6(69)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қала әкімінің орынбасары Жанат Асылханұлы Асантаевқа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Таубаев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наурыздағы N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жылы Қапшағай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ақылы қоғамдық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тiзбелерi,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түрлерi,көлемi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312"/>
        <w:gridCol w:w="2478"/>
        <w:gridCol w:w="2793"/>
        <w:gridCol w:w="2158"/>
        <w:gridCol w:w="206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Қатысушы-лардың еңбегіне төленетін ақының мөлшері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 (мың теңге)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әкімінің "Қапшағай Көркейту"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жүргізу құқығында-ғы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көгалданды-ру және абаттандыруға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әкімінің шаруашылықжүргізу құқығында-ғы "Қапша-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 Жылу"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жіберуге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шаруашылы жүргізу құқығында-ғы "Қапша-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 СуҚұ-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жіберуге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қалалық қорғаныс істері жөніндегі бөлімі"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жіберуге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лығының Алматы облыстық филиалының Қапшағай қаласында-ғы бөлім-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жіберуге көмек көрсету, зейнетақы және жәрдемақы алушылардың тұрғылықты жерін анықтауға көмек көрсету; жәрдемақы және зейнетақы алушыларға ескерту қағазын жеткізуге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 әкімінің қалалық кітапхана-сы"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соты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ауылдық округі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көгалданды-ру және 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көрсету; құжаттарды өңдеуге және жіберуге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көгалданды-ру және 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көрсету, құжаттарды өңдеуге және жіберуге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 бойынша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тарлық-эпидемиологиялық қада-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ғалау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жіберуге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жұмыссыздар-ға 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 қамтылған қызметкерлерге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5 күндік толық емес жұмыс күні, 2 күн демалыс белгіленуі;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5-6 сағат;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уақтылы төленуі.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Заңында белгілен-ген айлық жалақыныңең төменгі мөлшерін-де (15999 теңге)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есебінен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 бойынша ақылы қоғамдық жұмыстарға 400 (төрт жүз) адам жіберіледі, жергілікті бюджет қаржысынан айына 15999 (он бес мың тоғыз жүз тоқсан тоғыз) теңге мөлшерінде төлемақы төленеді, төлем сомасы 19199,0 ( он тоғыз миллион бір жүз тоқсан тоғыз мың) теңгені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