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480d" w14:textId="96a4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қаласының 2011-2013 жылдарға арналған қалалық бюджеті тұралы" қалалық мәслихаттының 2010 жылғы 22 желтоқсандағы № 242-48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2011 жылғы 15 сәуірдегі N 258-54 шешімі. Алматы облысы Қапшағай қаласының Әділет басқармасында 2011 жылғы 25 сәуірде N 2-2-120 тіркелді. Күші жойылды - Алматы облысы Қапшағай аудандық мәслихатының 2012 жылғы 09 қазандағы N 7-44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аудандық мәслихатының 2012.10.09 N 7-44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95-ІҮ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«Қапшағай қаласының 2011-2013 жылдарға арналған қалалық бюджеті туралы» қалалық мәслихаттың 2010 жылғы 22 желтоқсандағы № 242-48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30 желтоқсанда 2-2-114 нөмірмен тіркелген, «Нұрлы өлке» газетінің 2011 жылғы 7 қаңтардағы 1-2 (120) нөмірінде, 14 қаңтардағы 3 (121)-нөмірінде, 21 қаңтардағы 4 (122) нөмірінде жарияланған); «Қапшағай қаласының 2011-2013 жылдарға арналған қалалық бюджеті туралы» қалалық мәслихаттың 2010 жылғы 22 желтоқсандағы № 242-48 шешіміне өзгертулер мен толықтырулар енгізу туралы» қалалық мәслихаттың 2011 жылғы 21 ақпанындағы № 254-52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енгізілген (Нормативтік құқықтық актілерді мемлекеттік тіркеу тізілімінде 2011 жылғы 28 ақпанда 2-2-116 нөмірмен тіркелген, «Нұрлы өлке» газетінің 2011 жылғы 4 наурыздағы 10 (128), 11 наурыздағы 11 (129), 18 наурыздағы 12-13 (131) нөмірлерінде жарияланған); «Қапшағай қаласының 2011-2013 жылдарға арналған қалалық бюджеті туралы» қалалық мәслихаттың 2010 жылғы 22 желтоқсандағы № 242-48 шешіміне өзгертулер енгізу туралы» қалалық мәслихаттың 2011 жылғы 18 наурыздағы № 256-53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2011 жылғы 31 наурызда 2-2-118 нөмірмен тіркелген, «Нұрлы өлке» газетінің 2011 жылғы 7 сәуірдегі 15 (133), 14 сәуірдегі 16 (134) нөмірлерінде жарияланған)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кірістер» деген жолдағы «4442936» саны «4454993»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«салықтық түсімдер» деген жолдағы «782065» саны «848200»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«салықтық емес түсімдер» деген жолдағы «28900» саны «31400»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«негізгі капиталды сатудан түсетін түсімдер» деген жолдағы «150000» саны «182000»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деген жолдағы «3481971» саны «3393393»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шығыстар» деген жолдағы «4474425» саны «4486482»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қызметтерге» деген жолдағы «125123» саны «125337»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«қорғанысқа» деген жолдағы «819» саны «32505»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беруге» деген жолдағы «1767167» саны «1774679»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қамсыздандыруға» деген жолдағы «137926» саны «135351»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шаруашылығына» деген жолдағы «2146814» саны «2128542»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кеңістікке» деген жолдағы «40721» саны «40771»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қатынастарына» деген жолдағы «51525» саны «58267»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«басқаларға» деген жолдағы «42612» саны «29312»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4-қосымшасы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6-қосымшасы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2011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А.Б.Хивинцев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Қ.Н.Ахметтаев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242-48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 № 258-54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апша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ай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2011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арнал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ан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408"/>
        <w:gridCol w:w="756"/>
        <w:gridCol w:w="8592"/>
        <w:gridCol w:w="24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4454993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  салынатын  салықтар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668780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  жер салығы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  пайдаланғаны үшін түсетін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8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  қызметті жүргізгені үшін алынатын алымдар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109195</w:t>
            </w:r>
          </w:p>
        </w:tc>
      </w:tr>
      <w:tr>
        <w:trPr>
          <w:trHeight w:val="36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4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11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баж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  меншігіндегі мүлікті жалға беруден түсетін кірістер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4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0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 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 да салықтық емес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 да салықтық емес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 капиталды сатудан  түсетін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3393393</w:t>
            </w:r>
          </w:p>
        </w:tc>
      </w:tr>
      <w:tr>
        <w:trPr>
          <w:trHeight w:val="6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3393393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81"/>
        <w:gridCol w:w="792"/>
        <w:gridCol w:w="814"/>
        <w:gridCol w:w="7563"/>
        <w:gridCol w:w="24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 Ы Ғ Ы С Т А 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4486482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125337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97756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</w:tr>
      <w:tr>
        <w:trPr>
          <w:trHeight w:val="12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11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15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1774679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278231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276677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264022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1251018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1250802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1200797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 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50005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245430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199900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199900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2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</w:p>
        </w:tc>
      </w:tr>
      <w:tr>
        <w:trPr>
          <w:trHeight w:val="16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9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15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құралдарымен қамтамасыз етуге және ымдау тілі мамандарының, жеке көмекшілердің қызмет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13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 үшін әлеуметтік бағдарламаларды жұмыспен қамтуды қамтамасыз етуді   іске асыру саласындағы мемлекеттік саясатты іске асыру жөніндегі қызметтер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2128542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394504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394504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36446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358058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1435478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1435478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 қызмет етуі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190843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167081</w:t>
            </w:r>
          </w:p>
        </w:tc>
      </w:tr>
      <w:tr>
        <w:trPr>
          <w:trHeight w:val="12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  елді-мекендерді көркейту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181128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13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 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ветеринария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2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16"/>
        <w:gridCol w:w="745"/>
        <w:gridCol w:w="788"/>
        <w:gridCol w:w="7369"/>
        <w:gridCol w:w="248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 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728"/>
        <w:gridCol w:w="945"/>
        <w:gridCol w:w="945"/>
        <w:gridCol w:w="6705"/>
        <w:gridCol w:w="246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активтерiмен операциялар бойынша сальдо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593"/>
        <w:gridCol w:w="701"/>
        <w:gridCol w:w="7574"/>
        <w:gridCol w:w="24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-51314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58"/>
        <w:gridCol w:w="765"/>
        <w:gridCol w:w="808"/>
        <w:gridCol w:w="7378"/>
        <w:gridCol w:w="2462"/>
      </w:tblGrid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242-48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 № 258-54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бюджеттің бюджеттік инвестициялық жобаларды (бағдарламаларды) іске асыруға бағытталған даму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00"/>
        <w:gridCol w:w="699"/>
        <w:gridCol w:w="742"/>
        <w:gridCol w:w="103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Бағдарлама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242-48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 № 258-54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2011 жылға арналған  қалалық бюджеттің селолық округтар бойынша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16"/>
        <w:gridCol w:w="727"/>
        <w:gridCol w:w="750"/>
        <w:gridCol w:w="6435"/>
        <w:gridCol w:w="1419"/>
        <w:gridCol w:w="1173"/>
        <w:gridCol w:w="12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Шенгелді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село-лық окру-гы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Барлығы, мың тең-ге 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шығыстар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  мемлекеттік қызметтер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</w:tr>
      <w:tr>
        <w:trPr>
          <w:trHeight w:val="9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</w:tr>
      <w:tr>
        <w:trPr>
          <w:trHeight w:val="12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9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  санитариясын қамтамасыз 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