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6e4" w14:textId="2d67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2012-2014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23 желтоқсандағы N 307-63 шешімі. Алматы облысының Әділет департаменті Қапшағай қаласының Әділет басқармасында 2011 жылдың 27 желтоқсанда N 2-2-130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7660326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271580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6520999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1357473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3641061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1522465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7704623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153001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154335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73100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-270398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270398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139397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Қапшағай қалалық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4-33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6-39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9-48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2012 жылға арналған резерві 4996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даму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қалалық бюджеттің атқарылуы барысында секвестрлеуге жатпайтын бюджеттік бағдарламалар тізімі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Қ.Н.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</w:t>
      </w:r>
      <w:r>
        <w:rPr>
          <w:rFonts w:ascii="Times New Roman"/>
          <w:b w:val="false"/>
          <w:i/>
          <w:color w:val="000000"/>
          <w:sz w:val="28"/>
        </w:rPr>
        <w:t>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Қапшағай қалалық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9-48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53"/>
        <w:gridCol w:w="947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7660326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33"/>
        <w:gridCol w:w="733"/>
        <w:gridCol w:w="871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7704623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2625588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6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4327256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1002293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2842794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2822794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1065297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33"/>
        <w:gridCol w:w="8793"/>
        <w:gridCol w:w="191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13"/>
        <w:gridCol w:w="673"/>
        <w:gridCol w:w="8813"/>
        <w:gridCol w:w="19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693"/>
        <w:gridCol w:w="8793"/>
        <w:gridCol w:w="1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73"/>
        <w:gridCol w:w="883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-270398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2013 жылға арналған қалалық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953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5523765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5523765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673"/>
        <w:gridCol w:w="693"/>
        <w:gridCol w:w="885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6596257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1529745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1494799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3840238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865812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861522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861522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1999715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1999715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916484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845987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18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13"/>
        <w:gridCol w:w="673"/>
        <w:gridCol w:w="8653"/>
        <w:gridCol w:w="19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673"/>
        <w:gridCol w:w="8633"/>
        <w:gridCol w:w="20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61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-13228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33"/>
        <w:gridCol w:w="653"/>
        <w:gridCol w:w="8633"/>
        <w:gridCol w:w="2093"/>
      </w:tblGrid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2014 жылға арналған қалалық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939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4570826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4570826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73"/>
        <w:gridCol w:w="673"/>
        <w:gridCol w:w="867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1771627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2983679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1722325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1058190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1058190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920456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57129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93"/>
        <w:gridCol w:w="653"/>
        <w:gridCol w:w="8653"/>
        <w:gridCol w:w="20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73"/>
        <w:gridCol w:w="653"/>
        <w:gridCol w:w="8653"/>
        <w:gridCol w:w="20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53"/>
        <w:gridCol w:w="693"/>
        <w:gridCol w:w="863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Алматы облысы Қапшағай қалалық мәслихатының 2012.06.08 </w:t>
      </w:r>
      <w:r>
        <w:rPr>
          <w:rFonts w:ascii="Times New Roman"/>
          <w:b w:val="false"/>
          <w:i w:val="false"/>
          <w:color w:val="ff0000"/>
          <w:sz w:val="28"/>
        </w:rPr>
        <w:t>N 4-33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93"/>
        <w:gridCol w:w="693"/>
        <w:gridCol w:w="10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бюджеттің атқарылуы барысында секвестрлеуге жатпайтын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Алматы облысы Қапшағай қалалық мәслихатының 2012.06.08 </w:t>
      </w:r>
      <w:r>
        <w:rPr>
          <w:rFonts w:ascii="Times New Roman"/>
          <w:b w:val="false"/>
          <w:i w:val="false"/>
          <w:color w:val="ff0000"/>
          <w:sz w:val="28"/>
        </w:rPr>
        <w:t>N 4-33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53"/>
        <w:gridCol w:w="813"/>
        <w:gridCol w:w="10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