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43e" w14:textId="645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2010 жылғы 20 желтоқсандағы "Текелі қаласының 2011-2013 жылдарға арналған бюджеті туралы" N 27-201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2011 жылғы 12 сәуірдегі N 31-242 шешімі. Алматы облысының Әділет департаменті Текелі қаласының Әділет басқармасында 2011 жылы 21 сәуірде N 2-3-94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"Текелі қаласының 2011-2013 жылдарға арналған бюджеті туралы"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27-201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(Текелі қалалық Әділет басқармасында 2010 жылғы 30 желтоқсанда 2-3-87 нөмірімен нормативтік құқықтық актісі мемлекеттік тіркеу тізілімінде тіркелген, 2011 жылғы 7 қаңтардағы "Текелі тынысы" газетінің 1 нөмірінде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"Текелі қаласының 2011-2013 жылдарға арналған бюджеті туралы" 2010 жылғы 20 желтоқсандағы N 27-201 шешіміне өзгерістер мен толықтырулар енгізу туралы" (Текелі қалалық Әділет басқармасында 2011 жылғы 28 ақпанда 2-3-91 нөмірімен нормативтік құқықтық актісі мемлекеттік тіркеу тізілімінде тіркелген, 2011 жылғы 4 наурыздағы "Текелі тынысы" газетінің 9 нөмірінде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"Текелі қаласының 2011-2013 жылдарға арналған бюджеті туралы" 2010 жылғы 20 желтоқсандағы N 27-201 шешіміне өзгерістер енгізу туралы" (Текелі қалалық Әділет басқармасында 2011 жылғы 4 сәуірінде 2-3-92 нөмірімен нормативтік құқықтық актісі мемлекеттік тіркеу тізілімінде тіркелген)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"1467676" саны "1507834"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"94813" саны "88048"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"1889" саны "1189"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"4425" саны "19890"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"1366549" саны "1398707"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"1521973" саны "1562131"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қызметтер" деген жол бойынша "102868" саны "102974"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"қорғаныс" деген жол бойынша "1391" саны "26191"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жол бойынша "838932" саны "853509"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қамсыздандыру" деген жол бойынша "92701" саны "92976"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"17811" саны "18211"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ХXXIII сессиясының төрағасы                Б. Менісов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1"/>
        <w:gridCol w:w="570"/>
        <w:gridCol w:w="9524"/>
        <w:gridCol w:w="182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1507834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1398707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1398707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06"/>
        <w:gridCol w:w="671"/>
        <w:gridCol w:w="828"/>
        <w:gridCol w:w="8624"/>
        <w:gridCol w:w="18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2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2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0"/>
        <w:gridCol w:w="691"/>
        <w:gridCol w:w="672"/>
        <w:gridCol w:w="106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1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