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4c1f" w14:textId="3a34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2010 жылғы 20 желтоқсандағы "Текелі қаласының 2011-2013 жылдарға арналған бюджеті туралы" N 27-201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2011 жылғы 15 шілдедегі N 34-266 шешімі. Алматы облысының Әділет департаменті Текелі қаласының Әділет басқармасында 2011 жылы 27 шілдеде N 2-3-96 тіркелді. Қолданылу мерзiмiнің аяқталуына байланысты шешімнің күші жойылды - Алматы облысының Текелі қалалық мәслихатының 2012 жылғы 17 ақпандағы N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облысының Текелі қалалық мәслихатының 17.02.2012 N 3-23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2010 жылғы 20 желтоқсандағы "Текелі қаласының 2011-2013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27-201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(Текелі қалалық Әділет басқармасында 2010 жылғы 30 желтоқсанда 2-3-87 нөмірімен мемлекеттік тіркеу Тізілімінде тіркелген, 2011 жылғы 7 қаңтардағы "Текелі тынысы" газетінің 1 нөмірінде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"Текелі қаласының 2011-2013 жылдарға арналған бюджеті туралы" 2010 жылғы 20 желтоқсандағы N 27-201 шешіміне өзгерістер мен толықтырулар енгізу туралы" (Текелі қалалық Әділет басқармасында 2011 жылғы 28 ақпанда 2-3-91 нөмірімен мемлекеттік тіркеу Тізілімінде тіркелген, 2011 жылғы 4 наурыздағы "Текелі тынысы" газетінің 9 нөмірінде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2010 жылғы 20 желтоқсандағы "Текелі қаласының 2011-2013 жылдарға арналған бюджеті туралы" N 27-201 шешіміне өзгерістер енгізу туралы" (Текелі қалалық Әділет басқармасында 2011 жылғы 6 сәуірде 2-3-92 нөмірімен мемлекеттік тіркеу Тізілімінде тіркелген, 2011 жылғы 15 сәуірдегі "Текелі тынысы" газетінің 15 нөмірінде жарияланған), 2011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N 31-242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2010 жылғы 20 желтоқсандағы "Текелі қаласының 2011-2013 жылдарға арналған бюджеті туралы" N 27-201 шешіміне өзгерістер енгізу туралы" (Текелі қалалық Әділет басқармасында 2011 жылғы 21 сәуірде 2-3-94 нөмірімен мемлекеттік тіркеу Тізілімінде тіркелген, 2011 жылғы 29 сәуірдегі "Текелі тынысы" газетінің 17 нөмірінде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"1507834" саны "1541247"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"88048" саны "101350"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"1189" саны "1389"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"19890" саны "19988"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"1398707" саны "1418520"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"1562131" саны "1595544"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қызметтер" деген жол бойынша "102974" саны "102548"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"қорғаныс" деген жол бойынша "26191" саны "26184"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беру" деген жол бойынша "853509" саны "838322"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және әлеуметтік қамсыздандыру" деген жол бойынша "92976" саны "98352"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үй-коммуналдық шаруашылық" деген жол бойынша "226204" саны "215609"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"мәдениет, спорт, туризм және ақпараттық кеңістiк" деген жол бойынша "34800" саны "36890"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"18211" саны "19005"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"көлiк және коммуникация" деген жол бойынша "170267" саны "221267"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"басқалар" деген жол бойынша "27338" саны "27706"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ХXXVI сессиясының төрағасы 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шілде 2011 жыл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2011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33"/>
        <w:gridCol w:w="571"/>
        <w:gridCol w:w="9577"/>
        <w:gridCol w:w="198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1541247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1418520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1418520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1418520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88"/>
        <w:gridCol w:w="729"/>
        <w:gridCol w:w="710"/>
        <w:gridCol w:w="8687"/>
        <w:gridCol w:w="19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1595544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540237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75852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8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жергілікті атқарушы органының резерві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2011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0"/>
        <w:gridCol w:w="691"/>
        <w:gridCol w:w="750"/>
        <w:gridCol w:w="106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</w:tr>
      <w:tr>
        <w:trPr>
          <w:trHeight w:val="12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оңтайлау және тиімді қала құрылыстық игеруді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