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590d" w14:textId="c8f5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2010 жылғы 20 желтоқсандағы "Текелі қаласының 2011-2013 жылдарға арналған бюджеті туралы" N 27-201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2011 жылғы 21 қазандағы N 36-280 шешімі. Алматы облысының Әділет департаменті Текелі қаласының Әділет басқармасында 2011 жылы 25 қазанда N 2-3-98 тіркелді. Қолданылу мерзiмiнің аяқталуына байланысты шешімнің күші жойылды - Алматы облысының Текелі қалалық мәслихатының 2012 жылғы 17 ақпандағы N 3-23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облысының Текелі қалалық мәслихатының 17.02.2012 N 3-23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</w:t>
      </w:r>
      <w:r>
        <w:rPr>
          <w:rFonts w:ascii="Times New Roman"/>
          <w:b w:val="false"/>
          <w:i w:val="false"/>
          <w:color w:val="000000"/>
          <w:sz w:val="28"/>
        </w:rPr>
        <w:t>,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қаңтарындағы "Қазақстан Республикасындағы жергілікті мемлекеттік басқару және өзін-өзі басқару туралы" Заңының 6-бабы 1-тармағының 1</w:t>
      </w:r>
      <w:r>
        <w:rPr>
          <w:rFonts w:ascii="Times New Roman"/>
          <w:b w:val="false"/>
          <w:i w:val="false"/>
          <w:color w:val="000000"/>
          <w:sz w:val="28"/>
        </w:rPr>
        <w:t>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Текелі қалалық мәслихатының 2010 жылғы 20 желтоқсандағы "Текелі қаласының 2011-2013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27-201</w:t>
      </w:r>
      <w:r>
        <w:rPr>
          <w:rFonts w:ascii="Times New Roman"/>
          <w:b w:val="false"/>
          <w:i w:val="false"/>
          <w:color w:val="000000"/>
          <w:sz w:val="28"/>
        </w:rPr>
        <w:t xml:space="preserve"> (Текелі қалалық Әділет басқармасында 2010 жылғы 30 желтоқсанда 2-3-87 нөмірімен мемлекеттік тіркеу Тізілімінде тіркелген, 2011 жылғы 7 қаңтардағы "Текелі тынысы" газетінің 1 нөмірінде жарияланған), 2011 жылғы 21 ақпандағы </w:t>
      </w:r>
      <w:r>
        <w:rPr>
          <w:rFonts w:ascii="Times New Roman"/>
          <w:b w:val="false"/>
          <w:i w:val="false"/>
          <w:color w:val="000000"/>
          <w:sz w:val="28"/>
        </w:rPr>
        <w:t>N 29-235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"Текелі қалалық мәслихатының "Текелі қаласының 2011-2013 жылдарға арналған бюджеті туралы" 2010 жылғы 20 желтоқсандағы N 27-201 шешіміне өзгерістер мен толықтырулар енгізу туралы" (Текелі қалалық Әділет басқармасында 2011 жылғы 28 ақпанда 2-3-91 нөмірімен мемлекеттік тіркеу Тізілімінде тіркелген, 2011 жылғы 4 наурыздағы "Текелі тынысы" газетінің 9 нөмірінде жарияланған), 2011 жылғы 18 наурыздағы </w:t>
      </w:r>
      <w:r>
        <w:rPr>
          <w:rFonts w:ascii="Times New Roman"/>
          <w:b w:val="false"/>
          <w:i w:val="false"/>
          <w:color w:val="000000"/>
          <w:sz w:val="28"/>
        </w:rPr>
        <w:t>N 30-239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"Текелі қалалық мәслихатының 2010 жылғы 20 желтоқсандағы "Текелі қаласының 2011-2013 жылдарға арналған бюджеті туралы" N 27-201 шешіміне өзгерістер енгізу туралы" (Текелі қалалық Әділет басқармасында 2011 жылғы 6 сәуірде 2-3-92 нөмірімен мемлекеттік тіркеу Тізілімінде тіркелген, 2011 жылғы 12 сәуірдегі </w:t>
      </w:r>
      <w:r>
        <w:rPr>
          <w:rFonts w:ascii="Times New Roman"/>
          <w:b w:val="false"/>
          <w:i w:val="false"/>
          <w:color w:val="000000"/>
          <w:sz w:val="28"/>
        </w:rPr>
        <w:t>N 31-242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"Текелі қалалық мәслихатының 2010 жылғы 20 желтоқсандағы "Текелі қаласының 2011-2013 жылдарға арналған бюджеті туралы" N 27-201 шешіміне өзгерістер енгізу туралы" (Текелі қалалық Әділет басқармасында 2011 жылғы 21 сәуірде 2-3-94 нөмірімен мемлекеттік тіркеу Тізілімінде тіркелген, 2011 жылғы 29 сәуірдегі "Текелі тынысы" газетінің 17 нөмірінде жарияланған), 2011 жылғы 15 шілдедегі </w:t>
      </w:r>
      <w:r>
        <w:rPr>
          <w:rFonts w:ascii="Times New Roman"/>
          <w:b w:val="false"/>
          <w:i w:val="false"/>
          <w:color w:val="000000"/>
          <w:sz w:val="28"/>
        </w:rPr>
        <w:t>N 34-266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"Текелі қалалық мәслихатының 2010 жылғы 20 желтоқсандағы "Текелі қаласының 2011-2013 жылдарға арналған бюджеті туралы" N 27-201 шешіміне өзгерістер енгізу туралы" (Текелі қалалық Әділет басқармасында 2011 жылғы 27 шілдеде 2-3-96 нөмірімен мемлекеттік тіркеу Тізілімінде тіркелген, 2011 жылғы 8 тамызда "Текелі тынысы" газетінің 31 нөмірінде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"кірістер" деген жол бойынша "1541247" саны "1684551"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деген жол бойынша "101350" саны "99340"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түсімдер" деген жол бойынша "1389" саны "1897"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деген жол бойынша "19988" саны "21490"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деген жол бойынша "1418520" саны "1561824"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"шығындар" деген жол бойынша "1595544" саны "1738848"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"жалпы сипаттағы мемлекеттік қызметтер" деген жол бойынша "102548" саны "116921"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"қорғаныс" деген жол бойынша "26184" саны "66032"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"қоғамдық тәртіп, қауіпсіздік, құқықтық, сот, қылмыстық-атқару қызметі" деген жол бойынша "1026" саны "1377"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"білім беру" деген жол бойынша "838322" саны "896272"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көмек және әлеуметтік қамсыздандыру" деген жол бойынша "98352" саны "94247"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үй-коммуналдық шаруашылық" деген жол бойынша "215609" саны "249396"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"мәдениет, спорт, туризм және ақпараттық кеңістiк" деген жол бойынша "36890" саны "37413"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"ауыл, су, орман, балық шаруашылығы, ерекше қорғалатын табиғи аумақтар, қоршаған ортаны және жануарлар дүниесін қорғау, жер қатынастары" деген жол бойынша "19005" саны "20351"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"өнеркәсіп, сәулет, қала құрылысы және құрылыс қызметі" деген жол бойынша "7801" саны "7975"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"көлiк және коммуникация" деген жол бойынша "221267" саны "221506"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"басқалар" деген жол бойынша "27706" саны "26524"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шақырылымындағы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ХXXVIII сессиясының төрағасы               Е. Кан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"Текелі қаласының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Мырзахметова Файзагүл Сванқызы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қазан 2011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27-201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қазандағы N 36-280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27-201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2011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623"/>
        <w:gridCol w:w="732"/>
        <w:gridCol w:w="9327"/>
        <w:gridCol w:w="1878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1684551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99340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63470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27091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31967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32814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</w:p>
        </w:tc>
      </w:tr>
      <w:tr>
        <w:trPr>
          <w:trHeight w:val="5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23661</w:t>
            </w:r>
          </w:p>
        </w:tc>
      </w:tr>
      <w:tr>
        <w:trPr>
          <w:trHeight w:val="5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</w:p>
        </w:tc>
      </w:tr>
      <w:tr>
        <w:trPr>
          <w:trHeight w:val="8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3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6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14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175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1561824</w:t>
            </w:r>
          </w:p>
        </w:tc>
      </w:tr>
      <w:tr>
        <w:trPr>
          <w:trHeight w:val="5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1561824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1561824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54297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54297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519"/>
        <w:gridCol w:w="685"/>
        <w:gridCol w:w="780"/>
        <w:gridCol w:w="8754"/>
        <w:gridCol w:w="185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1738848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116921</w:t>
            </w:r>
          </w:p>
        </w:tc>
      </w:tr>
      <w:tr>
        <w:trPr>
          <w:trHeight w:val="7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85978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аппараты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қызметін қамтамасыз 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68356</w:t>
            </w:r>
          </w:p>
        </w:tc>
      </w:tr>
      <w:tr>
        <w:trPr>
          <w:trHeight w:val="6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50241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18115</w:t>
            </w:r>
          </w:p>
        </w:tc>
      </w:tr>
      <w:tr>
        <w:trPr>
          <w:trHeight w:val="9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</w:t>
            </w:r>
          </w:p>
        </w:tc>
      </w:tr>
      <w:tr>
        <w:trPr>
          <w:trHeight w:val="9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 қаржы бөлімі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</w:t>
            </w:r>
          </w:p>
        </w:tc>
      </w:tr>
      <w:tr>
        <w:trPr>
          <w:trHeight w:val="9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8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шұғыл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шығындарға арналған резервінің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өткізу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экономика,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кәсіпкерлік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</w:p>
        </w:tc>
      </w:tr>
      <w:tr>
        <w:trPr>
          <w:trHeight w:val="13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қаланы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11347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66032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65672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65672</w:t>
            </w:r>
          </w:p>
        </w:tc>
      </w:tr>
      <w:tr>
        <w:trPr>
          <w:trHeight w:val="8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64676</w:t>
            </w:r>
          </w:p>
        </w:tc>
      </w:tr>
      <w:tr>
        <w:trPr>
          <w:trHeight w:val="11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4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9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896272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225456</w:t>
            </w:r>
          </w:p>
        </w:tc>
      </w:tr>
      <w:tr>
        <w:trPr>
          <w:trHeight w:val="2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225456</w:t>
            </w:r>
          </w:p>
        </w:tc>
      </w:tr>
      <w:tr>
        <w:trPr>
          <w:trHeight w:val="6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219019</w:t>
            </w:r>
          </w:p>
        </w:tc>
      </w:tr>
      <w:tr>
        <w:trPr>
          <w:trHeight w:val="8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 көлемін ұлғайту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560492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560492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541992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110324</w:t>
            </w:r>
          </w:p>
        </w:tc>
      </w:tr>
      <w:tr>
        <w:trPr>
          <w:trHeight w:val="6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85652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85652</w:t>
            </w:r>
          </w:p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24672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</w:t>
            </w:r>
          </w:p>
        </w:tc>
      </w:tr>
      <w:tr>
        <w:trPr>
          <w:trHeight w:val="9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12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94247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78003</w:t>
            </w:r>
          </w:p>
        </w:tc>
      </w:tr>
      <w:tr>
        <w:trPr>
          <w:trHeight w:val="6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75034</w:t>
            </w:r>
          </w:p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19863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</w:t>
            </w:r>
          </w:p>
        </w:tc>
      </w:tr>
      <w:tr>
        <w:trPr>
          <w:trHeight w:val="8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4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15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</w:p>
        </w:tc>
      </w:tr>
      <w:tr>
        <w:trPr>
          <w:trHeight w:val="15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білім беру ұйымдарының 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нысанында мен тәрбиеленушілерді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көлікте (таксиден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 түрінде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</w:t>
            </w:r>
          </w:p>
        </w:tc>
      </w:tr>
      <w:tr>
        <w:trPr>
          <w:trHeight w:val="6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</w:t>
            </w:r>
          </w:p>
        </w:tc>
      </w:tr>
      <w:tr>
        <w:trPr>
          <w:trHeight w:val="11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</w:t>
            </w:r>
          </w:p>
        </w:tc>
      </w:tr>
      <w:tr>
        <w:trPr>
          <w:trHeight w:val="8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249396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63929</w:t>
            </w:r>
          </w:p>
        </w:tc>
      </w:tr>
      <w:tr>
        <w:trPr>
          <w:trHeight w:val="8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34654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29275</w:t>
            </w:r>
          </w:p>
        </w:tc>
      </w:tr>
      <w:tr>
        <w:trPr>
          <w:trHeight w:val="6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29275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109757</w:t>
            </w:r>
          </w:p>
        </w:tc>
      </w:tr>
      <w:tr>
        <w:trPr>
          <w:trHeight w:val="8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109757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109757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75710</w:t>
            </w:r>
          </w:p>
        </w:tc>
      </w:tr>
      <w:tr>
        <w:trPr>
          <w:trHeight w:val="9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9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70996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44729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37413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</w:p>
        </w:tc>
      </w:tr>
      <w:tr>
        <w:trPr>
          <w:trHeight w:val="6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</w:tr>
      <w:tr>
        <w:trPr>
          <w:trHeight w:val="11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кітапханалардың жұмыс істеуі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</w:t>
            </w:r>
          </w:p>
        </w:tc>
      </w:tr>
      <w:tr>
        <w:trPr>
          <w:trHeight w:val="12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9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20351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ауыл 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</w:t>
            </w:r>
          </w:p>
        </w:tc>
      </w:tr>
      <w:tr>
        <w:trPr>
          <w:trHeight w:val="8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8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 қатынастары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</w:tr>
      <w:tr>
        <w:trPr>
          <w:trHeight w:val="8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8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ауыл 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17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қаланың аумағын оңтайла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221506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221506</w:t>
            </w:r>
          </w:p>
        </w:tc>
      </w:tr>
      <w:tr>
        <w:trPr>
          <w:trHeight w:val="8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221506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221506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26524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26524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жеке кәсіпкерлікті қолдау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 қаржы бөлімі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резерві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8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</w:t>
            </w:r>
          </w:p>
        </w:tc>
      </w:tr>
      <w:tr>
        <w:trPr>
          <w:trHeight w:val="11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14580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2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 қаржы бөлімі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5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27-201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қазандағы N 36-280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27-201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2011 жылға арналған ағымдағы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483"/>
        <w:gridCol w:w="935"/>
        <w:gridCol w:w="686"/>
        <w:gridCol w:w="1045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өкiлдi, атқарушы және басқа органдар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аппараты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қызметін қамтамасыз ету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бюджетті орындау және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шұғыл шығындарға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резервінің есебінен іс-шаралар өткізу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экономика, бюджеттік жоспарлау және кәсіпкерлік бөлімі</w:t>
            </w:r>
          </w:p>
        </w:tc>
      </w:tr>
      <w:tr>
        <w:trPr>
          <w:trHeight w:val="8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 қаланы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 оларды жою</w:t>
            </w:r>
          </w:p>
        </w:tc>
      </w:tr>
      <w:tr>
        <w:trPr>
          <w:trHeight w:val="8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 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</w:tr>
      <w:tr>
        <w:trPr>
          <w:trHeight w:val="8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 төлемдері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 әлеуметтік көмек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  <w:tr>
        <w:trPr>
          <w:trHeight w:val="10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 гигиеналық құралдарымен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</w:tr>
      <w:tr>
        <w:trPr>
          <w:trHeight w:val="12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ұйымдарының күндізгі оқу нысанында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 қоғамдық көлікте (таксиден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жеңілдікпен жол жүру түрінде әлеуметтік қолдау 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9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қызметтер 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шаруашылық,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 округ әкімінің аппараты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саясат,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</w:tr>
      <w:tr>
        <w:trPr>
          <w:trHeight w:val="8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құрама 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 жарыстарына қатысуы</w:t>
            </w:r>
          </w:p>
        </w:tc>
      </w:tr>
      <w:tr>
        <w:trPr>
          <w:trHeight w:val="3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саясат,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6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жүргізу жөніндегі қызметтер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кітапханалардың жұмыс істеуі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 қызметтер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саясат,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9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</w:t>
            </w:r>
          </w:p>
        </w:tc>
      </w:tr>
      <w:tr>
        <w:trPr>
          <w:trHeight w:val="8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ауыл шаруашылығы және ветеринария бөлімі</w:t>
            </w:r>
          </w:p>
        </w:tc>
      </w:tr>
      <w:tr>
        <w:trPr>
          <w:trHeight w:val="6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жануарлардан алынатын өнімдер мен шикізаттың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иелеріне өтеу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 қатынастары бөлімі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 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ауыл шаруашылығы және ветеринария бөлімі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сәулет, қала құрылысы және құрылыс бөлімі</w:t>
            </w:r>
          </w:p>
        </w:tc>
      </w:tr>
      <w:tr>
        <w:trPr>
          <w:trHeight w:val="12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 жақсарту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және қаланың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оңтайла және 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жөніндегі қызметтер 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жеке кәсіпкерлікті қолдау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 қаржы бөлімі 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жергілікті атқарушы органының резерві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ұлғайту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бөлімі</w:t>
            </w:r>
          </w:p>
        </w:tc>
      </w:tr>
      <w:tr>
        <w:trPr>
          <w:trHeight w:val="9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 қызметтер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білім, дене шынықтыру және спорт бөлімі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2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</w:tr>
      <w:tr>
        <w:trPr>
          <w:trHeight w:val="5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