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0a81" w14:textId="a970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кандидаттардың үгіттік баспа материалдарын орналастыру орындарын белгілеу және жарақтандыру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2011 жылғы 15 наурыздағы N 75 қаулысы. Алматы облысының Әділет департаменті Ақсу ауданының Әділет басқармасында 2011 жылы 25 наурызда N 2-4-129 тіркелді. Күші жойылды - Алматы облысы Ақсу ауданы әкімдігінің 2014 жылғы 16 шілдегі № 467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16.07.2014 № 467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сайлау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аудандық сайлау комиссиясымен келісе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 кандидаттардың үгіттік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Поселкелік, ауылдық округтерінің әкімдері үгіттік баспа материалдарын орналастыру орындарын барлық кандидаттар үшін тең құқықтар қамтамасыз ететін жағдайды сақтай отырып,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Қорғанбаевқа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Ақсу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Исанова Орал Сердалықызы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наурыз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 бойынша елді мекендерде үгіт-насихат материалдары</w:t>
      </w:r>
      <w:r>
        <w:br/>
      </w:r>
      <w:r>
        <w:rPr>
          <w:rFonts w:ascii="Times New Roman"/>
          <w:b/>
          <w:i w:val="false"/>
          <w:color w:val="000000"/>
        </w:rPr>
        <w:t>
орналастырылатын орындардың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9498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аталуы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Үгіт-насихат материалдары орналастырылатын орындар. Көшенің аталуы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Мамания орта мектебінің алдындағы планшет. Айсеркенов көшесі N 13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Шолақөзек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Шолақөзек бастауыш мектебінің алдындағы планшет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Сара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орта мектебінің алдындағы планшет Орталық көшесі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көлік жөндеу стансасы алдындағы планшет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бастауыш мектебінің алдындағы планшет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планшет Мамбетов көшесі N 27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бастауыш мектебінің алдындағы планшет Орталық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алдындағы планшет. Жасұлан көшесі N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 ғимараты алдындағы планшет. Алыбаев, Курценко көшелерінің қиылысы.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орталау мектебінің алдындағы планшет. Бухар Жырау көшесі.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жол жөндеу кәсіпорнының алдындағы планшет. Ғарышкер көшесі.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Диханбай және Қырықжылдық көшелерінің қиылысы.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орта мектебінің алдындағы планшет. Әкімшілік көшесі N 25.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орталау мектебінің алдындағы планшет.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орталау мектебінің алдындағы планшет.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Қызылорақ орта мектебінің алдындағы планшет. Абай көшесі.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Кеңғарыш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Кеңғарыш орталау мектебінің алдындағы планшет.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орталау мектебінің алдындағы планшет, Н.Қастекбаев көшесі N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ауылдық округі</w:t>
            </w:r>
          </w:p>
        </w:tc>
      </w:tr>
      <w:tr>
        <w:trPr>
          <w:trHeight w:val="30" w:hRule="atLeast"/>
        </w:trPr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ауылы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 ғимараты алдындағы планшет. М.Алыбаев көшесі N 7 үй.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аудан прокуратурасы алдындағы планшет. Әл-Фараби, М.Алыбаев көшелерінің қиылысы.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9493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Тамшыбұлақ кафесінің алдындағы планшет. М.Алыбаев көшесі.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ауылдық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 ғимараты алдындағы планшет Орталық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 ауылдық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планшет. Амангелді көшесі.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Б.Сырттанов ауылдық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Б.Сырттанов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үйінің алдындағы планшет. Ш.Уәлиханов көшесі N 2.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атындағы орта мектебінің алдындағы планшет.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мәдениет үйінің алдындағы планшет. Жастар көшесі.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бойындағы планшет.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поселкелік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поселкесі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Қисабеков көшесі N 18 үй мекен жайы бойынша орналасқан планшет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ауруханасы алдындағы планшет. Қисабеков көшесі N 35.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поселкелік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поселкесі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орта мектебінің алдындағы планшет. Сексенбай батыр көшесі N 10.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планшет. Құрманғазы көшесі N 7.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Алажиде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Алажиде орта мектебінің алдындағы планшет. Мектеп көшесі N 7.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ауылдық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І.Жансүгіров атындағы орта мектебінің алдындағы планшет. Әділбеков көшесі N 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ауылдық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контор алдындағы планшет. Ш.Омаров көшесі N 17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М.Маметова атындағы орталау мектебінің алдындағы планшет.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 алдындағы планшет.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Баласаз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Баласаз бастауыш мектебінің алдындағы планшет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поселкелік округі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Мұратбаев, Желтоқсан көшелерінің қиылысы бойындағы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Жидебаев, Шавров көшелерінің қиылысы планшет.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Қ.Терібаев көшесі бойындағы планшет. Қ.Терібаев атындағы мәдениет үйінің алдындағы планшет.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