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f4b" w14:textId="73a1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2011 жылғы 05 желтоқсандағы № 906 қаулысы. Алматы облысының Әділет департаменті Ақсу ауданының Әділет басқармасында 2011 жылы 14 желтоқсанда № 2-4-140 тіркелді. Күші жойылды - Алматы облысы Ақсу ауданы әкімдігінің 2016 жылғы 22 маусымдағы № 297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Ақсу ауданы әкімдігінің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басшылыққа алып, кандидаттардың тең құқығын қамтамасыз ету мақсатында, Ақсу аудандық сайлау комиссиясымен бірлесе отырып, Ақсу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Барлық үміткерлер үшін үгіттік баспа материалдарын орналастыруға арналған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Поселкелік және ауылдық округ әкімдері Ақсу аудандық сайлау комиссиясымен бірігіп белгіленген орындарды стендтермен, тақталармен, тұғырлықтармен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әкімдігінің 2007 жылғы 16 шілдедегі "Ақсу ауданы мәслихатының депутаттығына кандидаттардың үгіттік баспа материалдарын орналастыру орындарын белгілеу және жарақтандыру туралы" N 220 (Ақсу аудандық әділет басқармасында 2007 жылғы 23 шілдеде N 2-4-53 нормативтік құқықтық кесімдердің мемлекеттік тіркеу Тізілімінде енгізілген, аудандық "Ақсу өңірі" газетінің 2007 жылы 28 шілдеде N 31(9362) санында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Ақсу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Исанова Орал Сердалықызы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05 желтоқсандағы 2011 жылғы N 906 "Үгіттік баспа материалдарын орналастыру үшін орын белгілеу туралы"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401"/>
        <w:gridCol w:w="1190"/>
        <w:gridCol w:w="7886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Үгіт-насихат материалдары орналастырылатын орындар, Көшенің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Мамания орта мектебінің алдындағы планшет, Айсеркенов кешесі N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Шолақөзек бастауыш мектебінің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 Сара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орта мектебінің алдындағы планшет Орталық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емхана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бастауыш мектебінің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планшет Мамбетов көшесі N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бастауыш мектебінің алдындағы планшет Орталық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алдындағы планшет, Жасұлан көшесі N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 ғимараты алдындағы планшет, Алыбаев, Курценко көшелерінің қиылысы.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Қызылқайың орталау мектебінің алдындағы планшет, Бухар Жырау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жол жөндеу кәсіпорнының алдындағы планшет, Ғарышкер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Диханбай және Қырықжылдық көшелерінің қиылысындағы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Кеңжыра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Кеңжыра орта мектебінің алдындағы планшет, Әкімшілік көшесі N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орталау мектебінің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орталау мектебінің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Қызылорақ орта мектебінің алдындағы планшет, Абай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Кеңғарын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Кеңғарын орталау мектебінің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орталау мектебінің алдындағы планшет, Қастекбаев көшесі N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Сағабүйен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Тоқтаров атындағы орта мектеп алдындағы планшет, Абылайхан көшесі N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 ғимараты алдындағы планшет, Алыбаев көшесі N 7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аудан прокуратурасы алдындағы планшет, Әл-Фараби, Алыбаев көшелерінің қиылысы.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Тамшыбұлақ кафесінің алдындағы планшет, Алыбаев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 аппаратының ғимараты алдындағы планшет, Орталық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планшет, Амангелді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орталау мектебі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Б.Сырттанов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Б.Сырттанов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"Жастар" үйінің алдындағы планшет, Шоқан Уәлиханов көшесі N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атындағы орта мектебінің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мәдениет үйінің алдындағы планшет, Жастар көшесі.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бойындағы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поселкелік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Қисабеков көшесі N 18 үй мекен жайы бойынша орналасқан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ауруханасы алдындағы планшет, Қисабеков көшесі N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поселкелік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атындағы орта мектебінің алдындағы планшет, Сексенбай батыр көшесі N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планшет, Құрманғазы көшесі N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Алажиде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Алажиде орта мектебінің алдындағы планшет, Мектеп көшесі N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Жансүгіров атындағы орта мектебінің алдындағы планшет, Әділбеков көшесі N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контор алдындағы планшет, Омаров көшесі N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атындағы орталау мектебінің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Баласаз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Баласаз бастауыш мектебінің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поселкелік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Мүратбаев, Желтоқсан көшелерінің қиылысы бойындағы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Жидебаев, Ораз Жұмашев көшелерінің қиылысы планшет. Қабанбаев, Жансүгіров көшелерінің қиылысындағы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 Терібаев кешесі бойындағы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 Терібаев атындағы мәдениет үйінің алдындағы планшет.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