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6ac7" w14:textId="44b6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2011 жылғы 20 желтоқсандағы N 54-319 шешімі. Алматы облысының Әділет департаменті Ақсу ауданының Әділет басқармасында 2011 жылы 27 желтоқсанда N 2-4-142 тіркелді. Күші жойылды - Алматы облысы Ақсу аудандық мәслихатының 2013 жылғы 22 қаңтардағы N 11-90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22.01.2013 N 11-90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Кодексінің"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24 қарашадағы "2012-2014 жылдарға арналған республикалық бюджет туралы" Заңына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4291714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4205167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752855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 861510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2457869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4314445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36595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38832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/профицит/ (-) 61320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61320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38832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2237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24725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Ақсу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4-30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5-46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7-61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8-66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9-70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қаулысымен анықталатын жергілікті атқарушы органының 2012 жылға арналған резерві 1294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бюджеттің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бюджетті атқару барысында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Мұхаметшарұлы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</w:t>
      </w:r>
      <w:r>
        <w:rPr>
          <w:rFonts w:ascii="Times New Roman"/>
          <w:b w:val="false"/>
          <w:i/>
          <w:color w:val="000000"/>
          <w:sz w:val="28"/>
        </w:rPr>
        <w:t xml:space="preserve">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Ақсу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9-70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33"/>
        <w:gridCol w:w="511"/>
        <w:gridCol w:w="9702"/>
        <w:gridCol w:w="204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4291714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5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2"/>
        <w:gridCol w:w="651"/>
        <w:gridCol w:w="670"/>
        <w:gridCol w:w="8861"/>
        <w:gridCol w:w="20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4314445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185288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3152775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9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1806251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1805569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1741842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0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1189930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505320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</w:p>
        </w:tc>
      </w:tr>
      <w:tr>
        <w:trPr>
          <w:trHeight w:val="14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127690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08"/>
        <w:gridCol w:w="689"/>
        <w:gridCol w:w="8562"/>
        <w:gridCol w:w="20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11"/>
        <w:gridCol w:w="527"/>
        <w:gridCol w:w="530"/>
        <w:gridCol w:w="8960"/>
        <w:gridCol w:w="202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03"/>
        <w:gridCol w:w="484"/>
        <w:gridCol w:w="504"/>
        <w:gridCol w:w="9051"/>
        <w:gridCol w:w="209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64"/>
        <w:gridCol w:w="465"/>
        <w:gridCol w:w="524"/>
        <w:gridCol w:w="9075"/>
        <w:gridCol w:w="206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69"/>
        <w:gridCol w:w="469"/>
        <w:gridCol w:w="485"/>
        <w:gridCol w:w="9022"/>
        <w:gridCol w:w="206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61077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10"/>
        <w:gridCol w:w="690"/>
        <w:gridCol w:w="749"/>
        <w:gridCol w:w="8555"/>
        <w:gridCol w:w="202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431"/>
        <w:gridCol w:w="591"/>
        <w:gridCol w:w="9078"/>
        <w:gridCol w:w="19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2-қосымшасы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31"/>
        <w:gridCol w:w="630"/>
        <w:gridCol w:w="9266"/>
        <w:gridCol w:w="194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4337659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88826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iшкi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4240133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4240133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730"/>
        <w:gridCol w:w="730"/>
        <w:gridCol w:w="8342"/>
        <w:gridCol w:w="194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4337659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67278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2704768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611770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611770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 ұлғайту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2018400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2015120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1962944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 (ОБ)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 (ОБ)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 (ОБ)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107536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107536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357526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107861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3-қосымшасы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31"/>
        <w:gridCol w:w="631"/>
        <w:gridCol w:w="9240"/>
        <w:gridCol w:w="196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4258692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94770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4155888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4155888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9"/>
        <w:gridCol w:w="730"/>
        <w:gridCol w:w="731"/>
        <w:gridCol w:w="8259"/>
        <w:gridCol w:w="202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4258692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2873108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602087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2193829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2190319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2137425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 (ОБ)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 (ОБ)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23888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 (ОБ)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112629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133385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80499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226575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4-қосымшасы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31"/>
        <w:gridCol w:w="692"/>
        <w:gridCol w:w="712"/>
        <w:gridCol w:w="103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бағдарламалары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5-қосымшасы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72"/>
        <w:gridCol w:w="653"/>
        <w:gridCol w:w="712"/>
        <w:gridCol w:w="105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