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9c35" w14:textId="6079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 әкімінің 2011 жылғы 20 желтоқсандағы N 5 шешімі. Алматы облысының Әділет департаменті Ақсу ауданының Әділет басқармасында 2012 жылы 09 қаңтарда N 2-4-144 тіркелді. Күші жойылды - Алматы облысы Ақсу ауданы әкімдігінің 2016 жылғы 22 маусымдағы N 3 шешімімен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әкімінің 22.06.2016 </w:t>
      </w:r>
      <w:r>
        <w:rPr>
          <w:rFonts w:ascii="Times New Roman"/>
          <w:b w:val="false"/>
          <w:i w:val="false"/>
          <w:color w:val="ff0000"/>
          <w:sz w:val="28"/>
        </w:rPr>
        <w:t>N 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мiндеттiлер мен әскерге шақырылушыларды әскери есепке алуды жүргiзу тәртiбi туралы ережені бекiту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денсаулығы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2012 жылдың қаңтар–наурыз айларында 1995 жылы туылған еркек жынысты азаматтарды Ақсу ауданы, Жансүгір поселкесі, Буланова көшесі, № 1 мекен-жайында орналасқан "Алматы облысының Ақсу аудандық қорғаныс істері жөніндегі бөлімі"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Поселкелік, ауылдық округтердің әкімдері және ұйымдардың басшылары Қазақстан Республикасының Қорғаныс министрлігі белгілеген мерзімде "Алматы облысының Ақсу аудандық қорғаныс істері жөніндегі бөлімі" мемлекеттік мекемесінің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 әкімінің орынбасары Қорғанбаев Сәбит Бейсебекұлына жүктелсін.</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Дүйсембаев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облысының Ақсу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қорғаныс істері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бөлімі" мемлекеттік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подполковник</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Жетибаев Алмат Бекетайұлы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